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526DE4">
        <w:rPr>
          <w:rFonts w:asciiTheme="minorHAnsi" w:hAnsiTheme="minorHAnsi" w:cstheme="minorHAnsi"/>
          <w:sz w:val="32"/>
          <w:szCs w:val="32"/>
        </w:rPr>
        <w:t>4</w:t>
      </w:r>
      <w:r>
        <w:rPr>
          <w:rFonts w:asciiTheme="minorHAnsi" w:hAnsiTheme="minorHAnsi" w:cstheme="minorHAnsi"/>
          <w:sz w:val="32"/>
          <w:szCs w:val="32"/>
        </w:rPr>
        <w:t xml:space="preserve">/Week </w:t>
      </w:r>
      <w:r w:rsidR="00526DE4">
        <w:rPr>
          <w:rFonts w:asciiTheme="minorHAnsi" w:hAnsiTheme="minorHAnsi" w:cstheme="minorHAnsi"/>
          <w:sz w:val="32"/>
          <w:szCs w:val="32"/>
        </w:rPr>
        <w:t>2</w:t>
      </w:r>
    </w:p>
    <w:p w:rsidR="00144A4B" w:rsidRPr="00526DE4"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526DE4">
        <w:rPr>
          <w:rFonts w:asciiTheme="minorHAnsi" w:hAnsiTheme="minorHAnsi" w:cstheme="minorHAnsi"/>
          <w:sz w:val="32"/>
          <w:szCs w:val="32"/>
        </w:rPr>
        <w:t xml:space="preserve"> Hottest, Coldest, Highest, Deepest</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56246A">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F13BDF" w:rsidRPr="00371484"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371484">
        <w:rPr>
          <w:rFonts w:asciiTheme="minorHAnsi" w:hAnsiTheme="minorHAnsi" w:cstheme="minorHAnsi"/>
          <w:sz w:val="32"/>
          <w:szCs w:val="32"/>
          <w:u w:val="single"/>
        </w:rPr>
        <w:t>:</w:t>
      </w:r>
      <w:r w:rsidR="00371484">
        <w:rPr>
          <w:rFonts w:asciiTheme="minorHAnsi" w:hAnsiTheme="minorHAnsi" w:cstheme="minorHAnsi"/>
          <w:sz w:val="32"/>
          <w:szCs w:val="32"/>
        </w:rPr>
        <w:t xml:space="preserve"> </w:t>
      </w:r>
      <w:r w:rsidR="00F13BDF">
        <w:rPr>
          <w:rFonts w:asciiTheme="minorHAnsi" w:hAnsiTheme="minorHAnsi" w:cstheme="minorHAnsi"/>
          <w:sz w:val="32"/>
          <w:szCs w:val="32"/>
        </w:rPr>
        <w:t>R</w:t>
      </w:r>
      <w:r w:rsidR="00E7192E">
        <w:rPr>
          <w:rFonts w:asciiTheme="minorHAnsi" w:hAnsiTheme="minorHAnsi" w:cstheme="minorHAnsi"/>
          <w:sz w:val="32"/>
          <w:szCs w:val="32"/>
        </w:rPr>
        <w:t xml:space="preserve">I.3.1, </w:t>
      </w:r>
      <w:r w:rsidR="00952C73">
        <w:rPr>
          <w:rFonts w:asciiTheme="minorHAnsi" w:hAnsiTheme="minorHAnsi" w:cstheme="minorHAnsi"/>
          <w:sz w:val="32"/>
          <w:szCs w:val="32"/>
        </w:rPr>
        <w:t xml:space="preserve">RI.3.2, RI.3.4, </w:t>
      </w:r>
      <w:r w:rsidR="00E7192E">
        <w:rPr>
          <w:rFonts w:asciiTheme="minorHAnsi" w:hAnsiTheme="minorHAnsi" w:cstheme="minorHAnsi"/>
          <w:sz w:val="32"/>
          <w:szCs w:val="32"/>
        </w:rPr>
        <w:t>RI</w:t>
      </w:r>
      <w:r w:rsidR="00F13BDF">
        <w:rPr>
          <w:rFonts w:asciiTheme="minorHAnsi" w:hAnsiTheme="minorHAnsi" w:cstheme="minorHAnsi"/>
          <w:sz w:val="32"/>
          <w:szCs w:val="32"/>
        </w:rPr>
        <w:t>.</w:t>
      </w:r>
      <w:r w:rsidR="00952C73">
        <w:rPr>
          <w:rFonts w:asciiTheme="minorHAnsi" w:hAnsiTheme="minorHAnsi" w:cstheme="minorHAnsi"/>
          <w:sz w:val="32"/>
          <w:szCs w:val="32"/>
        </w:rPr>
        <w:t>3.7; W.3.2</w:t>
      </w:r>
      <w:r w:rsidR="00262A4F">
        <w:rPr>
          <w:rFonts w:asciiTheme="minorHAnsi" w:hAnsiTheme="minorHAnsi" w:cstheme="minorHAnsi"/>
          <w:sz w:val="32"/>
          <w:szCs w:val="32"/>
        </w:rPr>
        <w:t>, W</w:t>
      </w:r>
      <w:r w:rsidR="00952C73">
        <w:rPr>
          <w:rFonts w:asciiTheme="minorHAnsi" w:hAnsiTheme="minorHAnsi" w:cstheme="minorHAnsi"/>
          <w:sz w:val="32"/>
          <w:szCs w:val="32"/>
        </w:rPr>
        <w:t xml:space="preserve">.3.4; SL.3.1; </w:t>
      </w:r>
      <w:r w:rsidR="00262A4F">
        <w:rPr>
          <w:rFonts w:asciiTheme="minorHAnsi" w:hAnsiTheme="minorHAnsi" w:cstheme="minorHAnsi"/>
          <w:sz w:val="32"/>
          <w:szCs w:val="32"/>
        </w:rPr>
        <w:t>L.3.1, L</w:t>
      </w:r>
      <w:r w:rsidR="00952C73">
        <w:rPr>
          <w:rFonts w:asciiTheme="minorHAnsi" w:hAnsiTheme="minorHAnsi" w:cstheme="minorHAnsi"/>
          <w:sz w:val="32"/>
          <w:szCs w:val="32"/>
        </w:rPr>
        <w:t>.</w:t>
      </w:r>
      <w:r w:rsidR="00262A4F">
        <w:rPr>
          <w:rFonts w:asciiTheme="minorHAnsi" w:hAnsiTheme="minorHAnsi" w:cstheme="minorHAnsi"/>
          <w:sz w:val="32"/>
          <w:szCs w:val="32"/>
        </w:rPr>
        <w:t>3.2</w:t>
      </w:r>
    </w:p>
    <w:p w:rsidR="00371484" w:rsidRDefault="00371484"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1F1840" w:rsidRDefault="009D5E0B" w:rsidP="00177848">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 xml:space="preserve">Earth is </w:t>
      </w:r>
      <w:r w:rsidR="00554618">
        <w:rPr>
          <w:rFonts w:asciiTheme="minorHAnsi" w:hAnsiTheme="minorHAnsi" w:cstheme="minorHAnsi"/>
          <w:sz w:val="24"/>
          <w:szCs w:val="24"/>
        </w:rPr>
        <w:t>one of a kind</w:t>
      </w:r>
      <w:r>
        <w:rPr>
          <w:rFonts w:asciiTheme="minorHAnsi" w:hAnsiTheme="minorHAnsi" w:cstheme="minorHAnsi"/>
          <w:sz w:val="24"/>
          <w:szCs w:val="24"/>
        </w:rPr>
        <w:t xml:space="preserve">.  </w:t>
      </w:r>
      <w:r w:rsidR="00554618">
        <w:rPr>
          <w:rFonts w:asciiTheme="minorHAnsi" w:hAnsiTheme="minorHAnsi" w:cstheme="minorHAnsi"/>
          <w:sz w:val="24"/>
          <w:szCs w:val="24"/>
        </w:rPr>
        <w:t>Earth’s u</w:t>
      </w:r>
      <w:r>
        <w:rPr>
          <w:rFonts w:asciiTheme="minorHAnsi" w:hAnsiTheme="minorHAnsi" w:cstheme="minorHAnsi"/>
          <w:sz w:val="24"/>
          <w:szCs w:val="24"/>
        </w:rPr>
        <w:t xml:space="preserve">nique, fascinating natural features are found across </w:t>
      </w:r>
      <w:r w:rsidR="00554618">
        <w:rPr>
          <w:rFonts w:asciiTheme="minorHAnsi" w:hAnsiTheme="minorHAnsi" w:cstheme="minorHAnsi"/>
          <w:sz w:val="24"/>
          <w:szCs w:val="24"/>
        </w:rPr>
        <w:t>continents</w:t>
      </w:r>
      <w:r>
        <w:rPr>
          <w:rFonts w:asciiTheme="minorHAnsi" w:hAnsiTheme="minorHAnsi" w:cstheme="minorHAnsi"/>
          <w:sz w:val="24"/>
          <w:szCs w:val="24"/>
        </w:rPr>
        <w:t xml:space="preserve">. </w:t>
      </w:r>
    </w:p>
    <w:p w:rsidR="00D15A17"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FB2380" w:rsidRPr="00D15A17" w:rsidRDefault="0056246A" w:rsidP="0056246A">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w:t>
      </w:r>
      <w:r w:rsidR="009D5E0B" w:rsidRPr="0056246A">
        <w:rPr>
          <w:rFonts w:asciiTheme="minorHAnsi" w:hAnsiTheme="minorHAnsi" w:cstheme="minorHAnsi"/>
          <w:sz w:val="24"/>
          <w:szCs w:val="24"/>
        </w:rPr>
        <w:t>Hottest, Coldest, Highest, Deepest</w:t>
      </w:r>
      <w:r>
        <w:rPr>
          <w:rFonts w:asciiTheme="minorHAnsi" w:hAnsiTheme="minorHAnsi" w:cstheme="minorHAnsi"/>
          <w:sz w:val="24"/>
          <w:szCs w:val="24"/>
        </w:rPr>
        <w:t>”</w:t>
      </w:r>
      <w:r w:rsidR="009D5E0B">
        <w:rPr>
          <w:rFonts w:asciiTheme="minorHAnsi" w:hAnsiTheme="minorHAnsi" w:cstheme="minorHAnsi"/>
          <w:sz w:val="24"/>
          <w:szCs w:val="24"/>
        </w:rPr>
        <w:t xml:space="preserve"> take</w:t>
      </w:r>
      <w:r w:rsidR="00554618">
        <w:rPr>
          <w:rFonts w:asciiTheme="minorHAnsi" w:hAnsiTheme="minorHAnsi" w:cstheme="minorHAnsi"/>
          <w:sz w:val="24"/>
          <w:szCs w:val="24"/>
        </w:rPr>
        <w:t>s</w:t>
      </w:r>
      <w:r w:rsidR="009D5E0B">
        <w:rPr>
          <w:rFonts w:asciiTheme="minorHAnsi" w:hAnsiTheme="minorHAnsi" w:cstheme="minorHAnsi"/>
          <w:sz w:val="24"/>
          <w:szCs w:val="24"/>
        </w:rPr>
        <w:t xml:space="preserve"> the reader on a journey around the world to various </w:t>
      </w:r>
      <w:r w:rsidR="00554618">
        <w:rPr>
          <w:rFonts w:asciiTheme="minorHAnsi" w:hAnsiTheme="minorHAnsi" w:cstheme="minorHAnsi"/>
          <w:sz w:val="24"/>
          <w:szCs w:val="24"/>
        </w:rPr>
        <w:t>continents</w:t>
      </w:r>
      <w:r w:rsidR="009D5E0B">
        <w:rPr>
          <w:rFonts w:asciiTheme="minorHAnsi" w:hAnsiTheme="minorHAnsi" w:cstheme="minorHAnsi"/>
          <w:sz w:val="24"/>
          <w:szCs w:val="24"/>
        </w:rPr>
        <w:t xml:space="preserve"> found on Earth that</w:t>
      </w:r>
      <w:r>
        <w:rPr>
          <w:rFonts w:asciiTheme="minorHAnsi" w:hAnsiTheme="minorHAnsi" w:cstheme="minorHAnsi"/>
          <w:sz w:val="24"/>
          <w:szCs w:val="24"/>
        </w:rPr>
        <w:t xml:space="preserve"> </w:t>
      </w:r>
      <w:r w:rsidR="009D5E0B">
        <w:rPr>
          <w:rFonts w:asciiTheme="minorHAnsi" w:hAnsiTheme="minorHAnsi" w:cstheme="minorHAnsi"/>
          <w:sz w:val="24"/>
          <w:szCs w:val="24"/>
        </w:rPr>
        <w:t>contain unique natural fe</w:t>
      </w:r>
      <w:r>
        <w:rPr>
          <w:rFonts w:asciiTheme="minorHAnsi" w:hAnsiTheme="minorHAnsi" w:cstheme="minorHAnsi"/>
          <w:sz w:val="24"/>
          <w:szCs w:val="24"/>
        </w:rPr>
        <w:t>atures.  Whether the features are</w:t>
      </w:r>
      <w:r w:rsidR="009D5E0B">
        <w:rPr>
          <w:rFonts w:asciiTheme="minorHAnsi" w:hAnsiTheme="minorHAnsi" w:cstheme="minorHAnsi"/>
          <w:sz w:val="24"/>
          <w:szCs w:val="24"/>
        </w:rPr>
        <w:t xml:space="preserve"> the hottest temperatures found on </w:t>
      </w:r>
      <w:r>
        <w:rPr>
          <w:rFonts w:asciiTheme="minorHAnsi" w:hAnsiTheme="minorHAnsi" w:cstheme="minorHAnsi"/>
          <w:sz w:val="24"/>
          <w:szCs w:val="24"/>
        </w:rPr>
        <w:t xml:space="preserve">Earth or the highest mountain. Through the use of text and illustrations, readers are able to grasp the unique </w:t>
      </w:r>
      <w:r w:rsidR="009D5E0B">
        <w:rPr>
          <w:rFonts w:asciiTheme="minorHAnsi" w:hAnsiTheme="minorHAnsi" w:cstheme="minorHAnsi"/>
          <w:sz w:val="24"/>
          <w:szCs w:val="24"/>
        </w:rPr>
        <w:t>diver</w:t>
      </w:r>
      <w:r w:rsidR="00554618">
        <w:rPr>
          <w:rFonts w:asciiTheme="minorHAnsi" w:hAnsiTheme="minorHAnsi" w:cstheme="minorHAnsi"/>
          <w:sz w:val="24"/>
          <w:szCs w:val="24"/>
        </w:rPr>
        <w:t>sities</w:t>
      </w:r>
      <w:r w:rsidR="009D5E0B">
        <w:rPr>
          <w:rFonts w:asciiTheme="minorHAnsi" w:hAnsiTheme="minorHAnsi" w:cstheme="minorHAnsi"/>
          <w:sz w:val="24"/>
          <w:szCs w:val="24"/>
        </w:rPr>
        <w:t xml:space="preserve"> found on Earth.  </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main selection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the Text Dependent Questions and teaching V</w:t>
      </w:r>
      <w:r w:rsidR="00841C15" w:rsidRPr="00D15A17">
        <w:rPr>
          <w:rFonts w:asciiTheme="minorHAnsi" w:hAnsiTheme="minorHAnsi" w:cstheme="minorHAnsi"/>
          <w:sz w:val="24"/>
          <w:szCs w:val="24"/>
        </w:rPr>
        <w:t>ocabulary.</w:t>
      </w:r>
    </w:p>
    <w:p w:rsidR="003E3A56" w:rsidRDefault="003E3A56" w:rsidP="00081A99">
      <w:pPr>
        <w:spacing w:after="0" w:line="360" w:lineRule="auto"/>
        <w:rPr>
          <w:rFonts w:asciiTheme="minorHAnsi" w:hAnsiTheme="minorHAnsi" w:cstheme="minorHAnsi"/>
          <w:b/>
          <w:sz w:val="24"/>
          <w:szCs w:val="24"/>
        </w:rPr>
      </w:pP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lastRenderedPageBreak/>
        <w:t>During Teaching</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read the entire main selection text independently.</w:t>
      </w:r>
    </w:p>
    <w:p w:rsidR="00D15A17"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Teacher reads the main selection text aloud with students following along.</w:t>
      </w:r>
      <w:r w:rsidR="00D15A17">
        <w:rPr>
          <w:rFonts w:asciiTheme="minorHAnsi" w:hAnsiTheme="minorHAnsi" w:cstheme="minorHAnsi"/>
          <w:sz w:val="24"/>
        </w:rPr>
        <w:t xml:space="preserve"> </w:t>
      </w:r>
      <w:r w:rsidRPr="00D15A17">
        <w:rPr>
          <w:rFonts w:asciiTheme="minorHAnsi" w:hAnsiTheme="minorHAnsi" w:cstheme="minorHAnsi"/>
          <w:sz w:val="24"/>
        </w:rPr>
        <w:t xml:space="preserve">(Depending on how complex the text is and the amount of support needed by students, the teacher </w:t>
      </w:r>
      <w:r w:rsidR="00CA07EF" w:rsidRPr="00D15A17">
        <w:rPr>
          <w:rFonts w:asciiTheme="minorHAnsi" w:hAnsiTheme="minorHAnsi" w:cstheme="minorHAnsi"/>
          <w:sz w:val="24"/>
        </w:rPr>
        <w:t>may choose to reverse</w:t>
      </w:r>
      <w:r w:rsidRPr="00D15A17">
        <w:rPr>
          <w:rFonts w:asciiTheme="minorHAnsi" w:hAnsiTheme="minorHAnsi" w:cstheme="minorHAnsi"/>
          <w:sz w:val="24"/>
        </w:rPr>
        <w:t xml:space="preserve"> the order of steps 1 and 2.)</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questions and returning to the text.  A variety of methods can be used to structure the reading</w:t>
      </w:r>
      <w:r w:rsidR="0095234C" w:rsidRPr="00D15A17">
        <w:rPr>
          <w:rFonts w:asciiTheme="minorHAnsi" w:hAnsiTheme="minorHAnsi" w:cstheme="minorHAnsi"/>
          <w:sz w:val="24"/>
        </w:rPr>
        <w:t xml:space="preserve"> and discussion</w:t>
      </w:r>
      <w:r w:rsidRPr="00D15A17">
        <w:rPr>
          <w:rFonts w:asciiTheme="minorHAnsi" w:hAnsiTheme="minorHAnsi" w:cstheme="minorHAnsi"/>
          <w:sz w:val="24"/>
        </w:rPr>
        <w:t xml:space="preserve"> (i.e.:  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trPr>
          <w:trHeight w:val="147"/>
        </w:trPr>
        <w:tc>
          <w:tcPr>
            <w:tcW w:w="6449" w:type="dxa"/>
          </w:tcPr>
          <w:p w:rsidR="00CD6B7F" w:rsidRPr="00CD6B7F" w:rsidRDefault="0024352B" w:rsidP="0056246A">
            <w:pPr>
              <w:spacing w:after="0" w:line="240" w:lineRule="auto"/>
              <w:rPr>
                <w:sz w:val="24"/>
                <w:szCs w:val="24"/>
              </w:rPr>
            </w:pPr>
            <w:r>
              <w:rPr>
                <w:sz w:val="24"/>
                <w:szCs w:val="24"/>
              </w:rPr>
              <w:t xml:space="preserve">Reread page 42.  </w:t>
            </w:r>
            <w:r w:rsidR="00237F0B">
              <w:rPr>
                <w:sz w:val="24"/>
                <w:szCs w:val="24"/>
              </w:rPr>
              <w:t xml:space="preserve">Use information </w:t>
            </w:r>
            <w:r w:rsidR="00071C10">
              <w:rPr>
                <w:sz w:val="24"/>
                <w:szCs w:val="24"/>
              </w:rPr>
              <w:t xml:space="preserve">on </w:t>
            </w:r>
            <w:r w:rsidR="0056246A">
              <w:rPr>
                <w:sz w:val="24"/>
                <w:szCs w:val="24"/>
              </w:rPr>
              <w:t>this page</w:t>
            </w:r>
            <w:r w:rsidR="00071C10">
              <w:rPr>
                <w:sz w:val="24"/>
                <w:szCs w:val="24"/>
              </w:rPr>
              <w:t xml:space="preserve"> to determine what </w:t>
            </w:r>
            <w:r w:rsidR="00531CF5">
              <w:rPr>
                <w:sz w:val="24"/>
                <w:szCs w:val="24"/>
              </w:rPr>
              <w:t xml:space="preserve">type of </w:t>
            </w:r>
            <w:r w:rsidR="00071C10">
              <w:rPr>
                <w:sz w:val="24"/>
                <w:szCs w:val="24"/>
              </w:rPr>
              <w:t xml:space="preserve">records the author is speaking about. </w:t>
            </w:r>
          </w:p>
        </w:tc>
        <w:tc>
          <w:tcPr>
            <w:tcW w:w="6449" w:type="dxa"/>
          </w:tcPr>
          <w:p w:rsidR="00CD6B7F" w:rsidRPr="00CD6B7F" w:rsidRDefault="00071C10" w:rsidP="005B6C42">
            <w:pPr>
              <w:spacing w:after="0" w:line="240" w:lineRule="auto"/>
              <w:rPr>
                <w:sz w:val="24"/>
                <w:szCs w:val="24"/>
              </w:rPr>
            </w:pPr>
            <w:r>
              <w:rPr>
                <w:sz w:val="24"/>
                <w:szCs w:val="24"/>
              </w:rPr>
              <w:t xml:space="preserve">The text states that “there are deserts that haven’t seen rain for hundreds of years and jungles where it pours almost every day.” The text goes on to </w:t>
            </w:r>
            <w:proofErr w:type="gramStart"/>
            <w:r>
              <w:rPr>
                <w:sz w:val="24"/>
                <w:szCs w:val="24"/>
              </w:rPr>
              <w:t>ask</w:t>
            </w:r>
            <w:proofErr w:type="gramEnd"/>
            <w:r>
              <w:rPr>
                <w:sz w:val="24"/>
                <w:szCs w:val="24"/>
              </w:rPr>
              <w:t xml:space="preserve"> “where are the very hottest and coldest, windiest and snowiest, highest and deepest places on Earth?”  The author thus, is speaking of nature’s record holders</w:t>
            </w:r>
            <w:r w:rsidR="00531CF5">
              <w:rPr>
                <w:sz w:val="24"/>
                <w:szCs w:val="24"/>
              </w:rPr>
              <w:t xml:space="preserve"> rather than human record holders</w:t>
            </w:r>
            <w:r>
              <w:rPr>
                <w:sz w:val="24"/>
                <w:szCs w:val="24"/>
              </w:rPr>
              <w:t xml:space="preserve">.  </w:t>
            </w:r>
          </w:p>
        </w:tc>
      </w:tr>
      <w:tr w:rsidR="00CD6B7F" w:rsidRPr="00CD6B7F">
        <w:trPr>
          <w:trHeight w:val="147"/>
        </w:trPr>
        <w:tc>
          <w:tcPr>
            <w:tcW w:w="6449" w:type="dxa"/>
          </w:tcPr>
          <w:p w:rsidR="00CD6B7F" w:rsidRPr="00CD6B7F" w:rsidRDefault="00531CF5" w:rsidP="00A8077B">
            <w:pPr>
              <w:spacing w:after="0" w:line="240" w:lineRule="auto"/>
              <w:rPr>
                <w:sz w:val="24"/>
                <w:szCs w:val="24"/>
              </w:rPr>
            </w:pPr>
            <w:r>
              <w:rPr>
                <w:sz w:val="24"/>
                <w:szCs w:val="24"/>
              </w:rPr>
              <w:t>The Amazon River, in South America is not considered to be the longest river, but is considered to be mightier than the other rivers in the world.</w:t>
            </w:r>
            <w:r w:rsidR="00F12788">
              <w:rPr>
                <w:sz w:val="24"/>
                <w:szCs w:val="24"/>
              </w:rPr>
              <w:t xml:space="preserve"> Why is the Amazon River considered to be mightier than the others?  </w:t>
            </w:r>
            <w:r w:rsidR="0056246A">
              <w:rPr>
                <w:sz w:val="24"/>
                <w:szCs w:val="24"/>
              </w:rPr>
              <w:t>(Pg. 43)</w:t>
            </w:r>
          </w:p>
        </w:tc>
        <w:tc>
          <w:tcPr>
            <w:tcW w:w="6449" w:type="dxa"/>
          </w:tcPr>
          <w:p w:rsidR="00CD6B7F" w:rsidRPr="00CD6B7F" w:rsidRDefault="00DF7A72" w:rsidP="005B6C42">
            <w:pPr>
              <w:spacing w:after="0" w:line="240" w:lineRule="auto"/>
              <w:rPr>
                <w:sz w:val="24"/>
                <w:szCs w:val="24"/>
              </w:rPr>
            </w:pPr>
            <w:r>
              <w:rPr>
                <w:sz w:val="24"/>
                <w:szCs w:val="24"/>
              </w:rPr>
              <w:t>“I</w:t>
            </w:r>
            <w:r w:rsidR="00531CF5">
              <w:rPr>
                <w:sz w:val="24"/>
                <w:szCs w:val="24"/>
              </w:rPr>
              <w:t>t is considered mightier because it carries half of all the river water in the world.”</w:t>
            </w:r>
          </w:p>
        </w:tc>
      </w:tr>
      <w:tr w:rsidR="00CD6B7F" w:rsidRPr="00CD6B7F">
        <w:trPr>
          <w:trHeight w:val="147"/>
        </w:trPr>
        <w:tc>
          <w:tcPr>
            <w:tcW w:w="6449" w:type="dxa"/>
          </w:tcPr>
          <w:p w:rsidR="00CD6B7F" w:rsidRDefault="00531CF5" w:rsidP="005B6C42">
            <w:pPr>
              <w:spacing w:after="0" w:line="240" w:lineRule="auto"/>
              <w:rPr>
                <w:sz w:val="24"/>
                <w:szCs w:val="24"/>
              </w:rPr>
            </w:pPr>
            <w:r>
              <w:rPr>
                <w:sz w:val="24"/>
                <w:szCs w:val="24"/>
              </w:rPr>
              <w:t xml:space="preserve">Look at the illustration of the world in the bottom left hand corner on page 43. </w:t>
            </w:r>
            <w:r w:rsidR="00A8077B">
              <w:rPr>
                <w:sz w:val="24"/>
                <w:szCs w:val="24"/>
              </w:rPr>
              <w:t>W</w:t>
            </w:r>
            <w:r w:rsidR="00DB3A09">
              <w:rPr>
                <w:sz w:val="24"/>
                <w:szCs w:val="24"/>
              </w:rPr>
              <w:t xml:space="preserve">hat </w:t>
            </w:r>
            <w:r w:rsidR="00A8077B">
              <w:rPr>
                <w:sz w:val="24"/>
                <w:szCs w:val="24"/>
              </w:rPr>
              <w:t xml:space="preserve">does </w:t>
            </w:r>
            <w:r>
              <w:rPr>
                <w:sz w:val="24"/>
                <w:szCs w:val="24"/>
              </w:rPr>
              <w:t xml:space="preserve">the pink dot </w:t>
            </w:r>
            <w:r w:rsidR="00DB3A09">
              <w:rPr>
                <w:sz w:val="24"/>
                <w:szCs w:val="24"/>
              </w:rPr>
              <w:t>represent</w:t>
            </w:r>
            <w:r w:rsidR="00A8077B">
              <w:rPr>
                <w:sz w:val="24"/>
                <w:szCs w:val="24"/>
              </w:rPr>
              <w:t xml:space="preserve"> and what information does this provide? </w:t>
            </w:r>
          </w:p>
          <w:p w:rsidR="00177848" w:rsidRPr="00CD6B7F" w:rsidRDefault="00177848" w:rsidP="005B6C42">
            <w:pPr>
              <w:spacing w:after="0" w:line="240" w:lineRule="auto"/>
              <w:rPr>
                <w:sz w:val="24"/>
                <w:szCs w:val="24"/>
              </w:rPr>
            </w:pPr>
          </w:p>
        </w:tc>
        <w:tc>
          <w:tcPr>
            <w:tcW w:w="6449" w:type="dxa"/>
          </w:tcPr>
          <w:p w:rsidR="00CD6B7F" w:rsidRPr="00DB3A09" w:rsidRDefault="00DB3A09" w:rsidP="005B6C42">
            <w:pPr>
              <w:spacing w:after="0" w:line="240" w:lineRule="auto"/>
              <w:rPr>
                <w:sz w:val="24"/>
                <w:szCs w:val="24"/>
              </w:rPr>
            </w:pPr>
            <w:r>
              <w:rPr>
                <w:sz w:val="24"/>
                <w:szCs w:val="24"/>
              </w:rPr>
              <w:t>The pink dot represents the location of the Nile River, which is located in the continent of Africa.  The author gives this information on the title, “The Nile, in A</w:t>
            </w:r>
            <w:r w:rsidR="003E3A56">
              <w:rPr>
                <w:sz w:val="24"/>
                <w:szCs w:val="24"/>
              </w:rPr>
              <w:t>f</w:t>
            </w:r>
            <w:r>
              <w:rPr>
                <w:sz w:val="24"/>
                <w:szCs w:val="24"/>
              </w:rPr>
              <w:t xml:space="preserve">rica, is the </w:t>
            </w:r>
            <w:r w:rsidRPr="00DB3A09">
              <w:rPr>
                <w:b/>
                <w:sz w:val="24"/>
                <w:szCs w:val="24"/>
              </w:rPr>
              <w:t>longest</w:t>
            </w:r>
            <w:r>
              <w:rPr>
                <w:b/>
                <w:sz w:val="24"/>
                <w:szCs w:val="24"/>
              </w:rPr>
              <w:t xml:space="preserve"> </w:t>
            </w:r>
            <w:r>
              <w:rPr>
                <w:sz w:val="24"/>
                <w:szCs w:val="24"/>
              </w:rPr>
              <w:t>river in the world.  It is 4,145 miles long.”</w:t>
            </w:r>
          </w:p>
        </w:tc>
      </w:tr>
      <w:tr w:rsidR="00CD6B7F" w:rsidRPr="00CD6B7F">
        <w:trPr>
          <w:trHeight w:val="147"/>
        </w:trPr>
        <w:tc>
          <w:tcPr>
            <w:tcW w:w="6449" w:type="dxa"/>
          </w:tcPr>
          <w:p w:rsidR="00177848" w:rsidRDefault="00167887" w:rsidP="005B6C42">
            <w:pPr>
              <w:spacing w:after="0" w:line="240" w:lineRule="auto"/>
              <w:rPr>
                <w:sz w:val="24"/>
                <w:szCs w:val="24"/>
              </w:rPr>
            </w:pPr>
            <w:r>
              <w:rPr>
                <w:sz w:val="24"/>
                <w:szCs w:val="24"/>
              </w:rPr>
              <w:t>Compare</w:t>
            </w:r>
            <w:r w:rsidR="00571D8B">
              <w:rPr>
                <w:sz w:val="24"/>
                <w:szCs w:val="24"/>
              </w:rPr>
              <w:t xml:space="preserve"> the Nile and the Amazon rivers.</w:t>
            </w:r>
            <w:r w:rsidR="00822BE3">
              <w:rPr>
                <w:sz w:val="24"/>
                <w:szCs w:val="24"/>
              </w:rPr>
              <w:t xml:space="preserve"> Why are these two rivers both noted as being record holders?</w:t>
            </w:r>
            <w:r w:rsidR="0056246A">
              <w:rPr>
                <w:sz w:val="24"/>
                <w:szCs w:val="24"/>
              </w:rPr>
              <w:t xml:space="preserve"> (Pg. 43)</w:t>
            </w:r>
          </w:p>
          <w:p w:rsidR="00177848" w:rsidRPr="00CD6B7F" w:rsidRDefault="00177848" w:rsidP="005B6C42">
            <w:pPr>
              <w:spacing w:after="0" w:line="240" w:lineRule="auto"/>
              <w:rPr>
                <w:sz w:val="24"/>
                <w:szCs w:val="24"/>
              </w:rPr>
            </w:pPr>
          </w:p>
        </w:tc>
        <w:tc>
          <w:tcPr>
            <w:tcW w:w="6449" w:type="dxa"/>
          </w:tcPr>
          <w:p w:rsidR="00CD6B7F" w:rsidRPr="00CD6B7F" w:rsidRDefault="0048470C" w:rsidP="005B6C42">
            <w:pPr>
              <w:spacing w:after="0" w:line="240" w:lineRule="auto"/>
              <w:rPr>
                <w:sz w:val="24"/>
                <w:szCs w:val="24"/>
              </w:rPr>
            </w:pPr>
            <w:r>
              <w:rPr>
                <w:sz w:val="24"/>
                <w:szCs w:val="24"/>
              </w:rPr>
              <w:lastRenderedPageBreak/>
              <w:t>Th</w:t>
            </w:r>
            <w:r w:rsidR="00571D8B">
              <w:rPr>
                <w:sz w:val="24"/>
                <w:szCs w:val="24"/>
              </w:rPr>
              <w:t xml:space="preserve">e Nile river is 4,145 miles long and the Amazon River is 4,007 miles long.  They are both two of the longest rivers in the </w:t>
            </w:r>
            <w:r w:rsidR="00571D8B">
              <w:rPr>
                <w:sz w:val="24"/>
                <w:szCs w:val="24"/>
              </w:rPr>
              <w:lastRenderedPageBreak/>
              <w:t>world.</w:t>
            </w:r>
          </w:p>
        </w:tc>
      </w:tr>
      <w:tr w:rsidR="00CD6B7F" w:rsidRPr="00CD6B7F">
        <w:trPr>
          <w:trHeight w:val="901"/>
        </w:trPr>
        <w:tc>
          <w:tcPr>
            <w:tcW w:w="6449" w:type="dxa"/>
          </w:tcPr>
          <w:p w:rsidR="00CD6B7F" w:rsidRPr="00CD6B7F" w:rsidRDefault="006C1401" w:rsidP="005B6C42">
            <w:pPr>
              <w:spacing w:after="0" w:line="240" w:lineRule="auto"/>
              <w:rPr>
                <w:sz w:val="24"/>
                <w:szCs w:val="24"/>
              </w:rPr>
            </w:pPr>
            <w:r>
              <w:rPr>
                <w:sz w:val="24"/>
                <w:szCs w:val="24"/>
              </w:rPr>
              <w:lastRenderedPageBreak/>
              <w:t>On page 44</w:t>
            </w:r>
            <w:r w:rsidR="0056246A">
              <w:rPr>
                <w:sz w:val="24"/>
                <w:szCs w:val="24"/>
              </w:rPr>
              <w:t>,</w:t>
            </w:r>
            <w:r>
              <w:rPr>
                <w:sz w:val="24"/>
                <w:szCs w:val="24"/>
              </w:rPr>
              <w:t xml:space="preserve"> the author writes about two different lakes, Lake Baikal, in Russia and Lake Superior, in North </w:t>
            </w:r>
            <w:r w:rsidR="0056246A">
              <w:rPr>
                <w:sz w:val="24"/>
                <w:szCs w:val="24"/>
              </w:rPr>
              <w:t xml:space="preserve">America. </w:t>
            </w:r>
            <w:r>
              <w:rPr>
                <w:sz w:val="24"/>
                <w:szCs w:val="24"/>
              </w:rPr>
              <w:t>Using the information and evidence given in the text briefly compare and contrast these two lakes.</w:t>
            </w:r>
          </w:p>
        </w:tc>
        <w:tc>
          <w:tcPr>
            <w:tcW w:w="6449" w:type="dxa"/>
          </w:tcPr>
          <w:p w:rsidR="00CD6B7F" w:rsidRPr="00CD6B7F" w:rsidRDefault="007945C7" w:rsidP="007945C7">
            <w:pPr>
              <w:spacing w:after="0" w:line="240" w:lineRule="auto"/>
              <w:rPr>
                <w:sz w:val="24"/>
                <w:szCs w:val="24"/>
              </w:rPr>
            </w:pPr>
            <w:r>
              <w:rPr>
                <w:sz w:val="24"/>
                <w:szCs w:val="24"/>
              </w:rPr>
              <w:t xml:space="preserve">Both lakes set a natural </w:t>
            </w:r>
            <w:r w:rsidR="006C1401">
              <w:rPr>
                <w:sz w:val="24"/>
                <w:szCs w:val="24"/>
              </w:rPr>
              <w:t xml:space="preserve">record. Lake Baikal is the oldest and deepest </w:t>
            </w:r>
            <w:r w:rsidR="00367E7D">
              <w:rPr>
                <w:sz w:val="24"/>
                <w:szCs w:val="24"/>
              </w:rPr>
              <w:t xml:space="preserve">freshwater </w:t>
            </w:r>
            <w:r w:rsidR="006C1401">
              <w:rPr>
                <w:sz w:val="24"/>
                <w:szCs w:val="24"/>
              </w:rPr>
              <w:t>lake in the world, and Lake Superior is the largest freshwater lake in the world.</w:t>
            </w:r>
            <w:r>
              <w:rPr>
                <w:sz w:val="24"/>
                <w:szCs w:val="24"/>
              </w:rPr>
              <w:t xml:space="preserve">  In contrast, Lake Baikal contains more water than Lake Superior because of its depth.  “In one spot it is 5,134 feet deep.”</w:t>
            </w:r>
          </w:p>
        </w:tc>
      </w:tr>
      <w:tr w:rsidR="00371484" w:rsidRPr="00CD6B7F">
        <w:trPr>
          <w:trHeight w:val="1493"/>
        </w:trPr>
        <w:tc>
          <w:tcPr>
            <w:tcW w:w="6449" w:type="dxa"/>
          </w:tcPr>
          <w:p w:rsidR="00371484" w:rsidRPr="00CD6B7F" w:rsidRDefault="00371484" w:rsidP="005B6C42">
            <w:pPr>
              <w:spacing w:after="0" w:line="240" w:lineRule="auto"/>
              <w:rPr>
                <w:sz w:val="24"/>
                <w:szCs w:val="24"/>
              </w:rPr>
            </w:pPr>
            <w:r>
              <w:rPr>
                <w:sz w:val="24"/>
                <w:szCs w:val="24"/>
              </w:rPr>
              <w:t xml:space="preserve">According to the text what mountain is the tallest mountain in the world, if we were not considering sea level measurements? </w:t>
            </w:r>
            <w:r w:rsidR="0056246A">
              <w:rPr>
                <w:sz w:val="24"/>
                <w:szCs w:val="24"/>
              </w:rPr>
              <w:t>(Pg. 45)</w:t>
            </w:r>
          </w:p>
        </w:tc>
        <w:tc>
          <w:tcPr>
            <w:tcW w:w="6449" w:type="dxa"/>
          </w:tcPr>
          <w:p w:rsidR="00371484" w:rsidRPr="00CD6B7F" w:rsidRDefault="00371484" w:rsidP="005B6C42">
            <w:pPr>
              <w:spacing w:after="0" w:line="240" w:lineRule="auto"/>
              <w:rPr>
                <w:sz w:val="24"/>
                <w:szCs w:val="24"/>
              </w:rPr>
            </w:pPr>
            <w:r>
              <w:rPr>
                <w:sz w:val="24"/>
                <w:szCs w:val="24"/>
              </w:rPr>
              <w:t>Mauna Kea, in Hawaii.  It is 33,476 feet tall.  Most of the mountain is located underwater, with only 13,796 feet showing above the water.</w:t>
            </w:r>
          </w:p>
        </w:tc>
      </w:tr>
      <w:tr w:rsidR="00371484" w:rsidRPr="00CD6B7F" w:rsidTr="0056246A">
        <w:trPr>
          <w:trHeight w:val="350"/>
        </w:trPr>
        <w:tc>
          <w:tcPr>
            <w:tcW w:w="6449" w:type="dxa"/>
          </w:tcPr>
          <w:p w:rsidR="00371484" w:rsidRPr="00CD6B7F" w:rsidRDefault="00371484" w:rsidP="00E80187">
            <w:pPr>
              <w:spacing w:after="0" w:line="240" w:lineRule="auto"/>
              <w:rPr>
                <w:sz w:val="24"/>
                <w:szCs w:val="24"/>
              </w:rPr>
            </w:pPr>
            <w:r>
              <w:rPr>
                <w:sz w:val="24"/>
                <w:szCs w:val="24"/>
              </w:rPr>
              <w:t>Look at the illustrations on page 4</w:t>
            </w:r>
            <w:r w:rsidR="00367E7D">
              <w:rPr>
                <w:sz w:val="24"/>
                <w:szCs w:val="24"/>
              </w:rPr>
              <w:t xml:space="preserve">5.  How do these illustrations </w:t>
            </w:r>
            <w:r>
              <w:rPr>
                <w:sz w:val="24"/>
                <w:szCs w:val="24"/>
              </w:rPr>
              <w:t>enhance the information given in the text?  Use evidence from the text on page 45 to support your response.</w:t>
            </w:r>
          </w:p>
        </w:tc>
        <w:tc>
          <w:tcPr>
            <w:tcW w:w="6449" w:type="dxa"/>
          </w:tcPr>
          <w:p w:rsidR="00371484" w:rsidRPr="00CD6B7F" w:rsidRDefault="0056246A" w:rsidP="00CA07EF">
            <w:pPr>
              <w:spacing w:after="0" w:line="240" w:lineRule="auto"/>
              <w:rPr>
                <w:sz w:val="24"/>
                <w:szCs w:val="24"/>
              </w:rPr>
            </w:pPr>
            <w:r>
              <w:rPr>
                <w:sz w:val="24"/>
                <w:szCs w:val="24"/>
              </w:rPr>
              <w:t>The</w:t>
            </w:r>
            <w:r w:rsidR="00371484">
              <w:rPr>
                <w:sz w:val="24"/>
                <w:szCs w:val="24"/>
              </w:rPr>
              <w:t xml:space="preserve"> illustrations give the reader a better visual picture of what the mountains look like in terms of the sea level measurements.  Mount Everest being the tallest mountain in the world, because it is 29,028 feet about sea level.  The illustration shows Mount Everest with snow on its top peak.  Whereas, Mauna Kea is considered to be the tallest mountain in the world when it is measured from its base, which is on the floor of the ocean to its top (above sea level).  The illustration allows the reader to see Mauna Kea partially under water.</w:t>
            </w:r>
          </w:p>
        </w:tc>
      </w:tr>
      <w:tr w:rsidR="00371484" w:rsidRPr="00CD6B7F">
        <w:trPr>
          <w:trHeight w:val="1520"/>
        </w:trPr>
        <w:tc>
          <w:tcPr>
            <w:tcW w:w="6449" w:type="dxa"/>
          </w:tcPr>
          <w:p w:rsidR="00371484" w:rsidRPr="00CD6B7F" w:rsidRDefault="00371484" w:rsidP="0056246A">
            <w:pPr>
              <w:spacing w:after="0" w:line="240" w:lineRule="auto"/>
              <w:rPr>
                <w:sz w:val="24"/>
                <w:szCs w:val="24"/>
              </w:rPr>
            </w:pPr>
            <w:r>
              <w:rPr>
                <w:sz w:val="24"/>
                <w:szCs w:val="24"/>
              </w:rPr>
              <w:t>Look at the chart on page 46.  What inform</w:t>
            </w:r>
            <w:r w:rsidR="00167887">
              <w:rPr>
                <w:sz w:val="24"/>
                <w:szCs w:val="24"/>
              </w:rPr>
              <w:t xml:space="preserve">ation is given on this chart? </w:t>
            </w:r>
            <w:r>
              <w:rPr>
                <w:sz w:val="24"/>
                <w:szCs w:val="24"/>
              </w:rPr>
              <w:t xml:space="preserve">How does the information on the chart help you better understand Al </w:t>
            </w:r>
            <w:proofErr w:type="spellStart"/>
            <w:r>
              <w:rPr>
                <w:sz w:val="24"/>
                <w:szCs w:val="24"/>
              </w:rPr>
              <w:t>Aziziyah</w:t>
            </w:r>
            <w:proofErr w:type="spellEnd"/>
            <w:r>
              <w:rPr>
                <w:sz w:val="24"/>
                <w:szCs w:val="24"/>
              </w:rPr>
              <w:t xml:space="preserve">? </w:t>
            </w:r>
          </w:p>
        </w:tc>
        <w:tc>
          <w:tcPr>
            <w:tcW w:w="6449" w:type="dxa"/>
          </w:tcPr>
          <w:p w:rsidR="00371484" w:rsidRDefault="00371484" w:rsidP="00DE0992">
            <w:pPr>
              <w:spacing w:after="0" w:line="240" w:lineRule="auto"/>
              <w:rPr>
                <w:sz w:val="24"/>
                <w:szCs w:val="24"/>
              </w:rPr>
            </w:pPr>
            <w:r>
              <w:rPr>
                <w:sz w:val="24"/>
                <w:szCs w:val="24"/>
              </w:rPr>
              <w:t xml:space="preserve">The chart on page 46 gives the reader information about various temperatures, such as the temperature in which water freezes, a human’s body temperature, the average room temperature, and the temperature found at Al </w:t>
            </w:r>
            <w:proofErr w:type="spellStart"/>
            <w:r>
              <w:rPr>
                <w:sz w:val="24"/>
                <w:szCs w:val="24"/>
              </w:rPr>
              <w:t>Aziziyah</w:t>
            </w:r>
            <w:proofErr w:type="spellEnd"/>
            <w:r>
              <w:rPr>
                <w:sz w:val="24"/>
                <w:szCs w:val="24"/>
              </w:rPr>
              <w:t xml:space="preserve">.  The chart organizes these temperatures from coldest to hottest.  </w:t>
            </w:r>
          </w:p>
          <w:p w:rsidR="00371484" w:rsidRPr="00CD6B7F" w:rsidRDefault="00371484" w:rsidP="00DE0992">
            <w:pPr>
              <w:spacing w:after="0" w:line="240" w:lineRule="auto"/>
              <w:rPr>
                <w:sz w:val="24"/>
                <w:szCs w:val="24"/>
              </w:rPr>
            </w:pPr>
            <w:r>
              <w:rPr>
                <w:sz w:val="24"/>
                <w:szCs w:val="24"/>
              </w:rPr>
              <w:t xml:space="preserve">The text states that Al </w:t>
            </w:r>
            <w:proofErr w:type="spellStart"/>
            <w:r>
              <w:rPr>
                <w:sz w:val="24"/>
                <w:szCs w:val="24"/>
              </w:rPr>
              <w:t>Aziziyah</w:t>
            </w:r>
            <w:proofErr w:type="spellEnd"/>
            <w:r>
              <w:rPr>
                <w:sz w:val="24"/>
                <w:szCs w:val="24"/>
              </w:rPr>
              <w:t xml:space="preserve"> has had temperatures of 136’F recorded.  The chart allows the reader to see just how very hot 136’F is in relationship to other common temperatures. (freezing water, body temp., etc.)  </w:t>
            </w:r>
          </w:p>
        </w:tc>
      </w:tr>
      <w:tr w:rsidR="00371484" w:rsidRPr="00CD6B7F">
        <w:trPr>
          <w:trHeight w:val="886"/>
        </w:trPr>
        <w:tc>
          <w:tcPr>
            <w:tcW w:w="6449" w:type="dxa"/>
          </w:tcPr>
          <w:p w:rsidR="00371484" w:rsidRPr="00F171D8" w:rsidRDefault="00371484" w:rsidP="00AB0B2A">
            <w:pPr>
              <w:spacing w:after="0" w:line="240" w:lineRule="auto"/>
              <w:rPr>
                <w:sz w:val="24"/>
                <w:szCs w:val="24"/>
                <w:highlight w:val="yellow"/>
              </w:rPr>
            </w:pPr>
            <w:r w:rsidRPr="00AB0B2A">
              <w:rPr>
                <w:sz w:val="24"/>
                <w:szCs w:val="24"/>
              </w:rPr>
              <w:lastRenderedPageBreak/>
              <w:t>On pages 46 and 47</w:t>
            </w:r>
            <w:r w:rsidR="0056246A">
              <w:rPr>
                <w:sz w:val="24"/>
                <w:szCs w:val="24"/>
              </w:rPr>
              <w:t>,</w:t>
            </w:r>
            <w:r w:rsidRPr="00AB0B2A">
              <w:rPr>
                <w:sz w:val="24"/>
                <w:szCs w:val="24"/>
              </w:rPr>
              <w:t xml:space="preserve"> the author writes about three very different regions found on Earth.  Al </w:t>
            </w:r>
            <w:proofErr w:type="spellStart"/>
            <w:r w:rsidRPr="00AB0B2A">
              <w:rPr>
                <w:sz w:val="24"/>
                <w:szCs w:val="24"/>
              </w:rPr>
              <w:t>Aziziyah</w:t>
            </w:r>
            <w:proofErr w:type="spellEnd"/>
            <w:r w:rsidRPr="00AB0B2A">
              <w:rPr>
                <w:sz w:val="24"/>
                <w:szCs w:val="24"/>
              </w:rPr>
              <w:t xml:space="preserve">, Libya found in the Sahara, Vostok, Antarctica, and </w:t>
            </w:r>
            <w:proofErr w:type="spellStart"/>
            <w:r w:rsidRPr="00AB0B2A">
              <w:rPr>
                <w:sz w:val="24"/>
                <w:szCs w:val="24"/>
              </w:rPr>
              <w:t>Tutunendo</w:t>
            </w:r>
            <w:proofErr w:type="spellEnd"/>
            <w:r w:rsidRPr="00AB0B2A">
              <w:rPr>
                <w:sz w:val="24"/>
                <w:szCs w:val="24"/>
              </w:rPr>
              <w:t xml:space="preserve">, Colombia.  Find key words and/or phrases from the text on pages 46 and 47 that </w:t>
            </w:r>
            <w:r w:rsidRPr="00AB0B2A">
              <w:rPr>
                <w:i/>
                <w:sz w:val="24"/>
                <w:szCs w:val="24"/>
              </w:rPr>
              <w:t>contrast</w:t>
            </w:r>
            <w:r w:rsidRPr="00AB0B2A">
              <w:rPr>
                <w:sz w:val="24"/>
                <w:szCs w:val="24"/>
              </w:rPr>
              <w:t xml:space="preserve"> these three regions.  </w:t>
            </w:r>
          </w:p>
        </w:tc>
        <w:tc>
          <w:tcPr>
            <w:tcW w:w="6449" w:type="dxa"/>
          </w:tcPr>
          <w:p w:rsidR="00371484" w:rsidRPr="00CD6B7F" w:rsidRDefault="00371484" w:rsidP="005B6C42">
            <w:pPr>
              <w:spacing w:after="0" w:line="240" w:lineRule="auto"/>
              <w:rPr>
                <w:sz w:val="24"/>
                <w:szCs w:val="24"/>
              </w:rPr>
            </w:pPr>
            <w:r>
              <w:rPr>
                <w:sz w:val="24"/>
                <w:szCs w:val="24"/>
              </w:rPr>
              <w:t xml:space="preserve">Al </w:t>
            </w:r>
            <w:proofErr w:type="spellStart"/>
            <w:r>
              <w:rPr>
                <w:sz w:val="24"/>
                <w:szCs w:val="24"/>
              </w:rPr>
              <w:t>Aziziyah</w:t>
            </w:r>
            <w:proofErr w:type="spellEnd"/>
            <w:r>
              <w:rPr>
                <w:sz w:val="24"/>
                <w:szCs w:val="24"/>
              </w:rPr>
              <w:t xml:space="preserve"> is the </w:t>
            </w:r>
            <w:r w:rsidRPr="00AB0B2A">
              <w:rPr>
                <w:i/>
                <w:sz w:val="24"/>
                <w:szCs w:val="24"/>
              </w:rPr>
              <w:t xml:space="preserve">hottest </w:t>
            </w:r>
            <w:r>
              <w:rPr>
                <w:sz w:val="24"/>
                <w:szCs w:val="24"/>
              </w:rPr>
              <w:t xml:space="preserve">place on the planet, it has </w:t>
            </w:r>
            <w:r w:rsidRPr="00AB0B2A">
              <w:rPr>
                <w:i/>
                <w:sz w:val="24"/>
                <w:szCs w:val="24"/>
              </w:rPr>
              <w:t>temperatures</w:t>
            </w:r>
            <w:r>
              <w:rPr>
                <w:sz w:val="24"/>
                <w:szCs w:val="24"/>
              </w:rPr>
              <w:t xml:space="preserve"> recorded over </w:t>
            </w:r>
            <w:r w:rsidRPr="00AB0B2A">
              <w:rPr>
                <w:i/>
                <w:sz w:val="24"/>
                <w:szCs w:val="24"/>
              </w:rPr>
              <w:t>136*F</w:t>
            </w:r>
            <w:r>
              <w:rPr>
                <w:sz w:val="24"/>
                <w:szCs w:val="24"/>
              </w:rPr>
              <w:t xml:space="preserve">. Vostok, </w:t>
            </w:r>
            <w:proofErr w:type="spellStart"/>
            <w:r>
              <w:rPr>
                <w:sz w:val="24"/>
                <w:szCs w:val="24"/>
              </w:rPr>
              <w:t>Antartica</w:t>
            </w:r>
            <w:proofErr w:type="spellEnd"/>
            <w:r>
              <w:rPr>
                <w:sz w:val="24"/>
                <w:szCs w:val="24"/>
              </w:rPr>
              <w:t xml:space="preserve"> is the </w:t>
            </w:r>
            <w:r w:rsidRPr="00AB0B2A">
              <w:rPr>
                <w:i/>
                <w:sz w:val="24"/>
                <w:szCs w:val="24"/>
              </w:rPr>
              <w:t>coldest</w:t>
            </w:r>
            <w:r>
              <w:rPr>
                <w:sz w:val="24"/>
                <w:szCs w:val="24"/>
              </w:rPr>
              <w:t xml:space="preserve"> place on the planet, it has temperatures of </w:t>
            </w:r>
            <w:r w:rsidRPr="00AB0B2A">
              <w:rPr>
                <w:i/>
                <w:sz w:val="24"/>
                <w:szCs w:val="24"/>
              </w:rPr>
              <w:t>129*F below zero</w:t>
            </w:r>
            <w:r>
              <w:rPr>
                <w:sz w:val="24"/>
                <w:szCs w:val="24"/>
              </w:rPr>
              <w:t xml:space="preserve">. </w:t>
            </w:r>
            <w:proofErr w:type="spellStart"/>
            <w:r>
              <w:rPr>
                <w:sz w:val="24"/>
                <w:szCs w:val="24"/>
              </w:rPr>
              <w:t>Tutunendo</w:t>
            </w:r>
            <w:proofErr w:type="spellEnd"/>
            <w:r>
              <w:rPr>
                <w:sz w:val="24"/>
                <w:szCs w:val="24"/>
              </w:rPr>
              <w:t xml:space="preserve">, Columbia is the </w:t>
            </w:r>
            <w:r w:rsidRPr="00AB0B2A">
              <w:rPr>
                <w:i/>
                <w:sz w:val="24"/>
                <w:szCs w:val="24"/>
              </w:rPr>
              <w:t>wettest</w:t>
            </w:r>
            <w:r>
              <w:rPr>
                <w:sz w:val="24"/>
                <w:szCs w:val="24"/>
              </w:rPr>
              <w:t xml:space="preserve"> place on the plant, it receives an average of </w:t>
            </w:r>
            <w:r w:rsidRPr="00AB0B2A">
              <w:rPr>
                <w:i/>
                <w:sz w:val="24"/>
                <w:szCs w:val="24"/>
              </w:rPr>
              <w:t>463 inches of rain fall a year</w:t>
            </w:r>
            <w:r>
              <w:rPr>
                <w:sz w:val="24"/>
                <w:szCs w:val="24"/>
              </w:rPr>
              <w:t xml:space="preserve">. </w:t>
            </w:r>
          </w:p>
        </w:tc>
      </w:tr>
      <w:tr w:rsidR="00371484" w:rsidRPr="00CD6B7F">
        <w:trPr>
          <w:trHeight w:val="260"/>
        </w:trPr>
        <w:tc>
          <w:tcPr>
            <w:tcW w:w="6449" w:type="dxa"/>
          </w:tcPr>
          <w:p w:rsidR="00371484" w:rsidRPr="00F171D8" w:rsidRDefault="00371484" w:rsidP="00167887">
            <w:pPr>
              <w:spacing w:after="0" w:line="240" w:lineRule="auto"/>
              <w:rPr>
                <w:sz w:val="24"/>
                <w:szCs w:val="24"/>
                <w:highlight w:val="yellow"/>
              </w:rPr>
            </w:pPr>
            <w:r w:rsidRPr="00F171D8">
              <w:rPr>
                <w:sz w:val="24"/>
                <w:szCs w:val="24"/>
              </w:rPr>
              <w:t>Reread</w:t>
            </w:r>
            <w:r>
              <w:rPr>
                <w:sz w:val="24"/>
                <w:szCs w:val="24"/>
              </w:rPr>
              <w:t xml:space="preserve"> 46 and page 48.  Looking at the illustrations as well as the information stated in the text, what can be stated about deserts in general? </w:t>
            </w:r>
          </w:p>
        </w:tc>
        <w:tc>
          <w:tcPr>
            <w:tcW w:w="6449" w:type="dxa"/>
          </w:tcPr>
          <w:p w:rsidR="00371484" w:rsidRDefault="00371484" w:rsidP="005B6C42">
            <w:pPr>
              <w:spacing w:after="0" w:line="240" w:lineRule="auto"/>
              <w:rPr>
                <w:sz w:val="24"/>
                <w:szCs w:val="24"/>
              </w:rPr>
            </w:pPr>
            <w:r>
              <w:rPr>
                <w:sz w:val="24"/>
                <w:szCs w:val="24"/>
              </w:rPr>
              <w:t xml:space="preserve">(p.46 and 48) Deserts can be very hot and dry places, with little to no plant life or rain fall.  The text on page 46, states that Al </w:t>
            </w:r>
            <w:proofErr w:type="spellStart"/>
            <w:r>
              <w:rPr>
                <w:sz w:val="24"/>
                <w:szCs w:val="24"/>
              </w:rPr>
              <w:t>Aiziyah</w:t>
            </w:r>
            <w:proofErr w:type="spellEnd"/>
            <w:r>
              <w:rPr>
                <w:sz w:val="24"/>
                <w:szCs w:val="24"/>
              </w:rPr>
              <w:t xml:space="preserve">, which is found in the Sahara can reach temperatures of up to 136*F.  The illustration on page 46 also shows lots of sand and very little plant life.  On page 48 the text states that Atacama Desert, in Chile, is the driest place with no rain fall for the past 400 years. The illustration on page 48 also shows no plant life.  </w:t>
            </w:r>
          </w:p>
        </w:tc>
      </w:tr>
      <w:tr w:rsidR="00371484" w:rsidRPr="00CD6B7F">
        <w:trPr>
          <w:trHeight w:val="305"/>
        </w:trPr>
        <w:tc>
          <w:tcPr>
            <w:tcW w:w="6449" w:type="dxa"/>
          </w:tcPr>
          <w:p w:rsidR="00371484" w:rsidRPr="00F171D8" w:rsidRDefault="00371484" w:rsidP="00283B75">
            <w:pPr>
              <w:spacing w:after="0" w:line="240" w:lineRule="auto"/>
              <w:rPr>
                <w:sz w:val="24"/>
                <w:szCs w:val="24"/>
              </w:rPr>
            </w:pPr>
            <w:r>
              <w:rPr>
                <w:sz w:val="24"/>
                <w:szCs w:val="24"/>
              </w:rPr>
              <w:t>Look at the chart on page 48.  It shows the height of an adult man, desert precipitation</w:t>
            </w:r>
            <w:r w:rsidR="00531ABC">
              <w:rPr>
                <w:sz w:val="24"/>
                <w:szCs w:val="24"/>
              </w:rPr>
              <w:t>,</w:t>
            </w:r>
            <w:r>
              <w:rPr>
                <w:sz w:val="24"/>
                <w:szCs w:val="24"/>
              </w:rPr>
              <w:t xml:space="preserve"> as well as Death Valley’s average annual precipitation.  According to the information found in the text and the information show on the chart, what does precipitation and annual mean? </w:t>
            </w:r>
          </w:p>
        </w:tc>
        <w:tc>
          <w:tcPr>
            <w:tcW w:w="6449" w:type="dxa"/>
          </w:tcPr>
          <w:p w:rsidR="00371484" w:rsidRDefault="00371484" w:rsidP="005B6C42">
            <w:pPr>
              <w:spacing w:after="0" w:line="240" w:lineRule="auto"/>
              <w:rPr>
                <w:sz w:val="24"/>
                <w:szCs w:val="24"/>
              </w:rPr>
            </w:pPr>
            <w:r>
              <w:rPr>
                <w:sz w:val="24"/>
                <w:szCs w:val="24"/>
              </w:rPr>
              <w:t xml:space="preserve">Precipitation means rain fall.  Annual means yearly. It states in the text “no </w:t>
            </w:r>
            <w:r w:rsidRPr="00693080">
              <w:rPr>
                <w:i/>
                <w:sz w:val="24"/>
                <w:szCs w:val="24"/>
              </w:rPr>
              <w:t>rain</w:t>
            </w:r>
            <w:r>
              <w:rPr>
                <w:sz w:val="24"/>
                <w:szCs w:val="24"/>
              </w:rPr>
              <w:t xml:space="preserve"> has </w:t>
            </w:r>
            <w:r w:rsidRPr="00693080">
              <w:rPr>
                <w:i/>
                <w:sz w:val="24"/>
                <w:szCs w:val="24"/>
              </w:rPr>
              <w:t>fallen</w:t>
            </w:r>
            <w:r>
              <w:rPr>
                <w:sz w:val="24"/>
                <w:szCs w:val="24"/>
              </w:rPr>
              <w:t xml:space="preserve"> for 400 years”, it also states that “less than 10 inches of </w:t>
            </w:r>
            <w:r w:rsidRPr="00693080">
              <w:rPr>
                <w:i/>
                <w:sz w:val="24"/>
                <w:szCs w:val="24"/>
              </w:rPr>
              <w:t>precipitation</w:t>
            </w:r>
            <w:r>
              <w:rPr>
                <w:sz w:val="24"/>
                <w:szCs w:val="24"/>
              </w:rPr>
              <w:t xml:space="preserve"> </w:t>
            </w:r>
            <w:r w:rsidRPr="00693080">
              <w:rPr>
                <w:i/>
                <w:sz w:val="24"/>
                <w:szCs w:val="24"/>
              </w:rPr>
              <w:t>a year</w:t>
            </w:r>
            <w:r>
              <w:rPr>
                <w:sz w:val="24"/>
                <w:szCs w:val="24"/>
              </w:rPr>
              <w:t xml:space="preserve"> is considered a desert”, and “</w:t>
            </w:r>
            <w:r w:rsidRPr="00693080">
              <w:rPr>
                <w:i/>
                <w:sz w:val="24"/>
                <w:szCs w:val="24"/>
              </w:rPr>
              <w:t>rain fall every year</w:t>
            </w:r>
            <w:r>
              <w:rPr>
                <w:sz w:val="24"/>
                <w:szCs w:val="24"/>
              </w:rPr>
              <w:t xml:space="preserve">”. </w:t>
            </w:r>
          </w:p>
        </w:tc>
      </w:tr>
      <w:tr w:rsidR="00371484" w:rsidRPr="00CD6B7F">
        <w:trPr>
          <w:trHeight w:val="305"/>
        </w:trPr>
        <w:tc>
          <w:tcPr>
            <w:tcW w:w="6449" w:type="dxa"/>
          </w:tcPr>
          <w:p w:rsidR="00371484" w:rsidRDefault="00371484" w:rsidP="0056246A">
            <w:pPr>
              <w:spacing w:after="0" w:line="240" w:lineRule="auto"/>
              <w:rPr>
                <w:sz w:val="24"/>
                <w:szCs w:val="24"/>
              </w:rPr>
            </w:pPr>
            <w:r>
              <w:rPr>
                <w:sz w:val="24"/>
                <w:szCs w:val="24"/>
              </w:rPr>
              <w:t>In this passage</w:t>
            </w:r>
            <w:r w:rsidR="0056246A">
              <w:rPr>
                <w:sz w:val="24"/>
                <w:szCs w:val="24"/>
              </w:rPr>
              <w:t>,</w:t>
            </w:r>
            <w:r>
              <w:rPr>
                <w:sz w:val="24"/>
                <w:szCs w:val="24"/>
              </w:rPr>
              <w:t xml:space="preserve"> the author states that the Himalayan mountains have peaks that reach the jet stream. </w:t>
            </w:r>
            <w:r w:rsidR="00167887">
              <w:rPr>
                <w:sz w:val="24"/>
                <w:szCs w:val="24"/>
              </w:rPr>
              <w:t xml:space="preserve">What is a jet stream? </w:t>
            </w:r>
            <w:r w:rsidR="00D6223D">
              <w:rPr>
                <w:sz w:val="24"/>
                <w:szCs w:val="24"/>
              </w:rPr>
              <w:t>Explain what a jet stream look</w:t>
            </w:r>
            <w:r w:rsidR="00167887">
              <w:rPr>
                <w:sz w:val="24"/>
                <w:szCs w:val="24"/>
              </w:rPr>
              <w:t>s</w:t>
            </w:r>
            <w:r w:rsidR="00D6223D">
              <w:rPr>
                <w:sz w:val="24"/>
                <w:szCs w:val="24"/>
              </w:rPr>
              <w:t xml:space="preserve"> like or feel</w:t>
            </w:r>
            <w:r w:rsidR="00167887">
              <w:rPr>
                <w:sz w:val="24"/>
                <w:szCs w:val="24"/>
              </w:rPr>
              <w:t>s</w:t>
            </w:r>
            <w:r w:rsidR="00D6223D">
              <w:rPr>
                <w:sz w:val="24"/>
                <w:szCs w:val="24"/>
              </w:rPr>
              <w:t xml:space="preserve"> like in your own words</w:t>
            </w:r>
            <w:r w:rsidR="0056246A">
              <w:rPr>
                <w:sz w:val="24"/>
                <w:szCs w:val="24"/>
              </w:rPr>
              <w:t>. (Pg. 49)</w:t>
            </w:r>
          </w:p>
        </w:tc>
        <w:tc>
          <w:tcPr>
            <w:tcW w:w="6449" w:type="dxa"/>
          </w:tcPr>
          <w:p w:rsidR="00371484" w:rsidRDefault="00371484" w:rsidP="00167887">
            <w:pPr>
              <w:spacing w:after="0" w:line="240" w:lineRule="auto"/>
              <w:rPr>
                <w:sz w:val="24"/>
                <w:szCs w:val="24"/>
              </w:rPr>
            </w:pPr>
            <w:r>
              <w:rPr>
                <w:sz w:val="24"/>
                <w:szCs w:val="24"/>
              </w:rPr>
              <w:t>A jet stream is a narrow, strong air current th</w:t>
            </w:r>
            <w:r w:rsidR="00D6223D">
              <w:rPr>
                <w:sz w:val="24"/>
                <w:szCs w:val="24"/>
              </w:rPr>
              <w:t xml:space="preserve">at is found above 28,000 feet. </w:t>
            </w:r>
            <w:r w:rsidR="00167887">
              <w:rPr>
                <w:sz w:val="24"/>
                <w:szCs w:val="24"/>
              </w:rPr>
              <w:t xml:space="preserve">A student may say that a jet stream is a bunch of air all moving together. </w:t>
            </w:r>
          </w:p>
        </w:tc>
      </w:tr>
      <w:tr w:rsidR="00371484" w:rsidRPr="00CD6B7F">
        <w:trPr>
          <w:trHeight w:val="305"/>
        </w:trPr>
        <w:tc>
          <w:tcPr>
            <w:tcW w:w="6449" w:type="dxa"/>
          </w:tcPr>
          <w:p w:rsidR="00371484" w:rsidRDefault="00371484" w:rsidP="007C517E">
            <w:pPr>
              <w:spacing w:after="0" w:line="240" w:lineRule="auto"/>
              <w:rPr>
                <w:sz w:val="24"/>
                <w:szCs w:val="24"/>
              </w:rPr>
            </w:pPr>
            <w:r>
              <w:rPr>
                <w:sz w:val="24"/>
                <w:szCs w:val="24"/>
              </w:rPr>
              <w:t>The author states the windiest spot on Earth is atop Mount Washington, in New Hampshire, but the author goes on to give information about the world’s highest mountains, the Himalayans.  Why did the author include information about the world’s highest mountains with the w</w:t>
            </w:r>
            <w:r w:rsidR="007C517E">
              <w:rPr>
                <w:sz w:val="24"/>
                <w:szCs w:val="24"/>
              </w:rPr>
              <w:t xml:space="preserve">orld’s windiest spot on Earth? </w:t>
            </w:r>
            <w:r w:rsidR="0056246A">
              <w:rPr>
                <w:sz w:val="24"/>
                <w:szCs w:val="24"/>
              </w:rPr>
              <w:t>(Pg. 49)</w:t>
            </w:r>
          </w:p>
        </w:tc>
        <w:tc>
          <w:tcPr>
            <w:tcW w:w="6449" w:type="dxa"/>
          </w:tcPr>
          <w:p w:rsidR="00371484" w:rsidRDefault="0056246A" w:rsidP="005B6C42">
            <w:pPr>
              <w:spacing w:after="0" w:line="240" w:lineRule="auto"/>
              <w:rPr>
                <w:sz w:val="24"/>
                <w:szCs w:val="24"/>
              </w:rPr>
            </w:pPr>
            <w:r>
              <w:rPr>
                <w:sz w:val="24"/>
                <w:szCs w:val="24"/>
              </w:rPr>
              <w:t>The</w:t>
            </w:r>
            <w:r w:rsidR="00371484">
              <w:rPr>
                <w:sz w:val="24"/>
                <w:szCs w:val="24"/>
              </w:rPr>
              <w:t xml:space="preserve"> author writes about the Himalayan mountains, the</w:t>
            </w:r>
            <w:r>
              <w:rPr>
                <w:sz w:val="24"/>
                <w:szCs w:val="24"/>
              </w:rPr>
              <w:t xml:space="preserve"> highest mountains in the world</w:t>
            </w:r>
            <w:r w:rsidR="00371484">
              <w:rPr>
                <w:sz w:val="24"/>
                <w:szCs w:val="24"/>
              </w:rPr>
              <w:t xml:space="preserve"> because these mountains may not be the windiest spot on Earth, but the mountains do have peaks that reach the jet stream.  This gives the two mountains something in common, in terms of wind speeds.</w:t>
            </w:r>
          </w:p>
        </w:tc>
      </w:tr>
      <w:tr w:rsidR="00371484" w:rsidRPr="00CD6B7F">
        <w:trPr>
          <w:trHeight w:val="305"/>
        </w:trPr>
        <w:tc>
          <w:tcPr>
            <w:tcW w:w="6449" w:type="dxa"/>
          </w:tcPr>
          <w:p w:rsidR="00371484" w:rsidRDefault="00371484" w:rsidP="007C517E">
            <w:pPr>
              <w:spacing w:after="0" w:line="240" w:lineRule="auto"/>
              <w:rPr>
                <w:sz w:val="24"/>
                <w:szCs w:val="24"/>
              </w:rPr>
            </w:pPr>
            <w:r>
              <w:rPr>
                <w:sz w:val="24"/>
                <w:szCs w:val="24"/>
              </w:rPr>
              <w:t xml:space="preserve">Look at the illustration on page 51 of the deepest spot in the ocean, the Marianas Trench.   Does this illustration help and/or enhance the evidence stated in the text? </w:t>
            </w:r>
          </w:p>
        </w:tc>
        <w:tc>
          <w:tcPr>
            <w:tcW w:w="6449" w:type="dxa"/>
          </w:tcPr>
          <w:p w:rsidR="00371484" w:rsidRDefault="00371484" w:rsidP="005B6C42">
            <w:pPr>
              <w:spacing w:after="0" w:line="240" w:lineRule="auto"/>
              <w:rPr>
                <w:sz w:val="24"/>
                <w:szCs w:val="24"/>
              </w:rPr>
            </w:pPr>
            <w:r>
              <w:rPr>
                <w:sz w:val="24"/>
                <w:szCs w:val="24"/>
              </w:rPr>
              <w:t xml:space="preserve">It is 36,202 feet deep which means it would be very dark that far down in the ocean, just as the illustration shows darkness.  </w:t>
            </w:r>
          </w:p>
        </w:tc>
      </w:tr>
    </w:tbl>
    <w:p w:rsidR="00970D74" w:rsidRDefault="00D15A17"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D15A17" w:rsidRPr="00D97E24">
        <w:trPr>
          <w:trHeight w:val="372"/>
        </w:trPr>
        <w:tc>
          <w:tcPr>
            <w:tcW w:w="1101" w:type="dxa"/>
          </w:tcPr>
          <w:p w:rsidR="00D15A17" w:rsidRPr="00D97E24" w:rsidRDefault="00D15A17" w:rsidP="00E7192E">
            <w:pPr>
              <w:spacing w:after="0" w:line="240" w:lineRule="auto"/>
              <w:jc w:val="center"/>
              <w:rPr>
                <w:b/>
                <w:sz w:val="20"/>
                <w:szCs w:val="20"/>
              </w:rPr>
            </w:pPr>
          </w:p>
        </w:tc>
        <w:tc>
          <w:tcPr>
            <w:tcW w:w="5953" w:type="dxa"/>
          </w:tcPr>
          <w:p w:rsidR="00D15A17" w:rsidRPr="00D97E24" w:rsidRDefault="00D15A17" w:rsidP="00E7192E">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D15A17" w:rsidRPr="00D97E24" w:rsidRDefault="00D15A17" w:rsidP="00E7192E">
            <w:pPr>
              <w:spacing w:after="0" w:line="240" w:lineRule="auto"/>
              <w:jc w:val="center"/>
              <w:rPr>
                <w:sz w:val="20"/>
                <w:szCs w:val="20"/>
              </w:rPr>
            </w:pPr>
          </w:p>
        </w:tc>
        <w:tc>
          <w:tcPr>
            <w:tcW w:w="5954" w:type="dxa"/>
          </w:tcPr>
          <w:p w:rsidR="00D15A17" w:rsidRDefault="00D15A17" w:rsidP="00E7192E">
            <w:pPr>
              <w:spacing w:after="0" w:line="240" w:lineRule="auto"/>
              <w:ind w:left="113" w:right="113"/>
              <w:jc w:val="center"/>
              <w:rPr>
                <w:b/>
                <w:sz w:val="20"/>
                <w:szCs w:val="20"/>
              </w:rPr>
            </w:pPr>
            <w:r w:rsidRPr="00D97E24">
              <w:rPr>
                <w:b/>
                <w:sz w:val="20"/>
                <w:szCs w:val="20"/>
              </w:rPr>
              <w:t xml:space="preserve">WORDS WORTH KNOWING </w:t>
            </w:r>
          </w:p>
          <w:p w:rsidR="00D15A17" w:rsidRPr="00D97E24" w:rsidRDefault="00D15A17" w:rsidP="00E7192E">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D15A17">
        <w:trPr>
          <w:cantSplit/>
          <w:trHeight w:val="3682"/>
        </w:trPr>
        <w:tc>
          <w:tcPr>
            <w:tcW w:w="1101" w:type="dxa"/>
            <w:textDirection w:val="btLr"/>
          </w:tcPr>
          <w:p w:rsidR="00D15A17" w:rsidRPr="00D97E24" w:rsidRDefault="00D15A17" w:rsidP="00E7192E">
            <w:pPr>
              <w:spacing w:after="0" w:line="240" w:lineRule="auto"/>
              <w:jc w:val="center"/>
              <w:rPr>
                <w:b/>
                <w:sz w:val="20"/>
                <w:szCs w:val="20"/>
              </w:rPr>
            </w:pPr>
            <w:r w:rsidRPr="00D97E24">
              <w:rPr>
                <w:b/>
                <w:sz w:val="20"/>
                <w:szCs w:val="20"/>
              </w:rPr>
              <w:t xml:space="preserve">TEACHER PROVIDES DEFINITION </w:t>
            </w:r>
          </w:p>
          <w:p w:rsidR="00D15A17" w:rsidRPr="00D97E24" w:rsidRDefault="00D15A17" w:rsidP="00E7192E">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D15A17" w:rsidRDefault="009D5E0B" w:rsidP="00E7192E">
            <w:pPr>
              <w:spacing w:after="0"/>
            </w:pPr>
            <w:r>
              <w:t xml:space="preserve">Page </w:t>
            </w:r>
            <w:r w:rsidR="00554618">
              <w:t>47</w:t>
            </w:r>
            <w:r>
              <w:t xml:space="preserve"> -</w:t>
            </w:r>
            <w:r w:rsidR="00554618">
              <w:t xml:space="preserve"> average</w:t>
            </w:r>
          </w:p>
          <w:p w:rsidR="001F14FD" w:rsidRDefault="00216442" w:rsidP="00E7192E">
            <w:pPr>
              <w:spacing w:after="0"/>
            </w:pPr>
            <w:r>
              <w:t xml:space="preserve">Page 42 - </w:t>
            </w:r>
            <w:r w:rsidR="001F14FD">
              <w:t>natural</w:t>
            </w:r>
          </w:p>
          <w:p w:rsidR="001F14FD" w:rsidRDefault="00216442" w:rsidP="00E7192E">
            <w:pPr>
              <w:spacing w:after="0"/>
            </w:pPr>
            <w:r>
              <w:t xml:space="preserve">Page 43 - </w:t>
            </w:r>
            <w:r w:rsidR="001F14FD">
              <w:t>mightier</w:t>
            </w:r>
          </w:p>
          <w:p w:rsidR="001F14FD" w:rsidRDefault="00216442" w:rsidP="00E7192E">
            <w:pPr>
              <w:spacing w:after="0"/>
            </w:pPr>
            <w:r>
              <w:t xml:space="preserve">Page 44 - </w:t>
            </w:r>
            <w:r w:rsidR="001F14FD">
              <w:t>contains</w:t>
            </w:r>
          </w:p>
          <w:p w:rsidR="00D15A17" w:rsidRDefault="00D15A17" w:rsidP="00554618">
            <w:pPr>
              <w:spacing w:after="0"/>
            </w:pPr>
          </w:p>
        </w:tc>
        <w:tc>
          <w:tcPr>
            <w:tcW w:w="5954" w:type="dxa"/>
            <w:vAlign w:val="center"/>
          </w:tcPr>
          <w:p w:rsidR="001F14FD" w:rsidRDefault="00216442" w:rsidP="00E7192E">
            <w:pPr>
              <w:spacing w:after="0"/>
            </w:pPr>
            <w:r>
              <w:t>Page 51 -</w:t>
            </w:r>
            <w:r w:rsidR="00531ABC">
              <w:t xml:space="preserve"> </w:t>
            </w:r>
            <w:r w:rsidR="001F14FD">
              <w:t xml:space="preserve">regularly </w:t>
            </w:r>
          </w:p>
          <w:p w:rsidR="001F14FD" w:rsidRDefault="00216442" w:rsidP="00E7192E">
            <w:pPr>
              <w:spacing w:after="0"/>
            </w:pPr>
            <w:r>
              <w:t xml:space="preserve">Page 43 - </w:t>
            </w:r>
            <w:r w:rsidR="001F14FD">
              <w:t xml:space="preserve">considered </w:t>
            </w:r>
          </w:p>
          <w:p w:rsidR="001F14FD" w:rsidRDefault="00216442" w:rsidP="00E7192E">
            <w:pPr>
              <w:spacing w:after="0"/>
            </w:pPr>
            <w:r>
              <w:t xml:space="preserve">Page 44 - </w:t>
            </w:r>
            <w:r w:rsidR="001F14FD">
              <w:t>contains</w:t>
            </w:r>
          </w:p>
          <w:p w:rsidR="001F14FD" w:rsidRDefault="00216442" w:rsidP="00E7192E">
            <w:pPr>
              <w:spacing w:after="0"/>
            </w:pPr>
            <w:r>
              <w:t xml:space="preserve">Page 44 - </w:t>
            </w:r>
            <w:r w:rsidR="001F14FD">
              <w:t>combined</w:t>
            </w:r>
          </w:p>
          <w:p w:rsidR="001F14FD" w:rsidRDefault="00216442" w:rsidP="00E7192E">
            <w:pPr>
              <w:spacing w:after="0"/>
            </w:pPr>
            <w:r>
              <w:t xml:space="preserve">Page 49 - </w:t>
            </w:r>
            <w:r w:rsidR="001F14FD">
              <w:t>narrow</w:t>
            </w:r>
          </w:p>
          <w:p w:rsidR="001F14FD" w:rsidRDefault="001F14FD" w:rsidP="00E7192E">
            <w:pPr>
              <w:spacing w:after="0"/>
            </w:pPr>
          </w:p>
          <w:p w:rsidR="00D15A17" w:rsidRDefault="00D15A17" w:rsidP="00E7192E">
            <w:pPr>
              <w:spacing w:after="0"/>
            </w:pPr>
          </w:p>
        </w:tc>
      </w:tr>
      <w:tr w:rsidR="00D15A17">
        <w:trPr>
          <w:cantSplit/>
          <w:trHeight w:val="3682"/>
        </w:trPr>
        <w:tc>
          <w:tcPr>
            <w:tcW w:w="1101" w:type="dxa"/>
            <w:textDirection w:val="btLr"/>
          </w:tcPr>
          <w:p w:rsidR="00D15A17" w:rsidRPr="00D97E24" w:rsidRDefault="00D15A17" w:rsidP="00E7192E">
            <w:pPr>
              <w:spacing w:after="0" w:line="240" w:lineRule="auto"/>
              <w:jc w:val="center"/>
              <w:rPr>
                <w:b/>
                <w:sz w:val="20"/>
                <w:szCs w:val="20"/>
              </w:rPr>
            </w:pPr>
            <w:r w:rsidRPr="00D97E24">
              <w:rPr>
                <w:b/>
                <w:sz w:val="20"/>
                <w:szCs w:val="20"/>
              </w:rPr>
              <w:t>STUDENTS FIGURE OUT THE MEANING</w:t>
            </w:r>
          </w:p>
          <w:p w:rsidR="00D15A17" w:rsidRPr="00D97E24" w:rsidRDefault="00D15A17" w:rsidP="00E7192E">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rsidR="00D15A17" w:rsidRPr="00D97E24" w:rsidRDefault="00D15A17" w:rsidP="00E7192E">
            <w:pPr>
              <w:spacing w:after="0" w:line="240" w:lineRule="auto"/>
              <w:ind w:left="113" w:right="113"/>
              <w:jc w:val="center"/>
              <w:rPr>
                <w:sz w:val="20"/>
                <w:szCs w:val="20"/>
              </w:rPr>
            </w:pPr>
          </w:p>
          <w:p w:rsidR="00D15A17" w:rsidRPr="00D97E24" w:rsidRDefault="00D15A17" w:rsidP="00E7192E">
            <w:pPr>
              <w:spacing w:after="0" w:line="240" w:lineRule="auto"/>
              <w:ind w:left="113" w:right="113"/>
              <w:jc w:val="center"/>
              <w:rPr>
                <w:sz w:val="20"/>
                <w:szCs w:val="20"/>
              </w:rPr>
            </w:pPr>
          </w:p>
          <w:p w:rsidR="00D15A17" w:rsidRPr="00D97E24" w:rsidRDefault="00D15A17" w:rsidP="00E7192E">
            <w:pPr>
              <w:spacing w:after="0" w:line="240" w:lineRule="auto"/>
              <w:ind w:left="113" w:right="113"/>
              <w:jc w:val="center"/>
              <w:rPr>
                <w:sz w:val="20"/>
                <w:szCs w:val="20"/>
              </w:rPr>
            </w:pPr>
          </w:p>
          <w:p w:rsidR="00D15A17" w:rsidRPr="00D97E24" w:rsidRDefault="00D15A17" w:rsidP="00E7192E">
            <w:pPr>
              <w:spacing w:after="0" w:line="240" w:lineRule="auto"/>
              <w:ind w:left="113" w:right="113"/>
              <w:jc w:val="center"/>
              <w:rPr>
                <w:sz w:val="20"/>
                <w:szCs w:val="20"/>
              </w:rPr>
            </w:pPr>
          </w:p>
          <w:p w:rsidR="00D15A17" w:rsidRPr="00D97E24" w:rsidRDefault="00D15A17" w:rsidP="00E7192E">
            <w:pPr>
              <w:spacing w:after="0" w:line="240" w:lineRule="auto"/>
              <w:ind w:left="113" w:right="113"/>
              <w:jc w:val="center"/>
              <w:rPr>
                <w:sz w:val="20"/>
                <w:szCs w:val="20"/>
              </w:rPr>
            </w:pPr>
          </w:p>
        </w:tc>
        <w:tc>
          <w:tcPr>
            <w:tcW w:w="5953" w:type="dxa"/>
            <w:vAlign w:val="center"/>
          </w:tcPr>
          <w:p w:rsidR="00D15A17" w:rsidRDefault="00554618" w:rsidP="00E7192E">
            <w:pPr>
              <w:spacing w:after="0"/>
            </w:pPr>
            <w:r>
              <w:t>Page 42 - pours</w:t>
            </w:r>
          </w:p>
          <w:p w:rsidR="00D15A17" w:rsidRDefault="00531ABC" w:rsidP="00E7192E">
            <w:pPr>
              <w:spacing w:after="0"/>
            </w:pPr>
            <w:r>
              <w:t>Page 45 -</w:t>
            </w:r>
            <w:r w:rsidR="00554618">
              <w:t xml:space="preserve"> peak</w:t>
            </w:r>
          </w:p>
          <w:p w:rsidR="00554618" w:rsidRDefault="00531ABC" w:rsidP="00E7192E">
            <w:pPr>
              <w:spacing w:after="0"/>
            </w:pPr>
            <w:r>
              <w:t>Page 51 -</w:t>
            </w:r>
            <w:r w:rsidR="00554618">
              <w:t xml:space="preserve"> depth </w:t>
            </w:r>
          </w:p>
          <w:p w:rsidR="00554618" w:rsidRDefault="00531ABC" w:rsidP="00E7192E">
            <w:pPr>
              <w:spacing w:after="0"/>
            </w:pPr>
            <w:r>
              <w:t>Page 51 -</w:t>
            </w:r>
            <w:r w:rsidR="00554618">
              <w:t xml:space="preserve"> active </w:t>
            </w:r>
          </w:p>
          <w:p w:rsidR="001F14FD" w:rsidRDefault="00216442" w:rsidP="00E7192E">
            <w:pPr>
              <w:spacing w:after="0"/>
            </w:pPr>
            <w:r>
              <w:t xml:space="preserve">Page 42 - </w:t>
            </w:r>
            <w:r w:rsidR="001F14FD">
              <w:t>trench</w:t>
            </w:r>
          </w:p>
          <w:p w:rsidR="001F14FD" w:rsidRDefault="001F14FD" w:rsidP="00E7192E">
            <w:pPr>
              <w:spacing w:after="0"/>
            </w:pPr>
          </w:p>
        </w:tc>
        <w:tc>
          <w:tcPr>
            <w:tcW w:w="5954" w:type="dxa"/>
            <w:vAlign w:val="center"/>
          </w:tcPr>
          <w:p w:rsidR="00D15A17" w:rsidRDefault="00216442" w:rsidP="00E7192E">
            <w:pPr>
              <w:spacing w:after="0" w:line="240" w:lineRule="auto"/>
            </w:pPr>
            <w:r>
              <w:t xml:space="preserve">Page 53 - </w:t>
            </w:r>
            <w:r w:rsidR="001F14FD">
              <w:t>formed</w:t>
            </w:r>
          </w:p>
          <w:p w:rsidR="001F14FD" w:rsidRDefault="00216442" w:rsidP="00E7192E">
            <w:pPr>
              <w:spacing w:after="0" w:line="240" w:lineRule="auto"/>
            </w:pPr>
            <w:r>
              <w:t xml:space="preserve">Page 51 - </w:t>
            </w:r>
            <w:r w:rsidR="001F14FD">
              <w:t>shore</w:t>
            </w:r>
          </w:p>
          <w:p w:rsidR="001F14FD" w:rsidRDefault="00216442" w:rsidP="00E7192E">
            <w:pPr>
              <w:spacing w:after="0" w:line="240" w:lineRule="auto"/>
            </w:pPr>
            <w:r>
              <w:t xml:space="preserve">Page 52 - </w:t>
            </w:r>
            <w:r w:rsidR="001F14FD">
              <w:t>extreme</w:t>
            </w:r>
          </w:p>
          <w:p w:rsidR="001F14FD" w:rsidRDefault="00216442" w:rsidP="00E7192E">
            <w:pPr>
              <w:spacing w:after="0" w:line="240" w:lineRule="auto"/>
            </w:pPr>
            <w:r>
              <w:t xml:space="preserve">Page 52 - </w:t>
            </w:r>
            <w:r w:rsidR="001F14FD">
              <w:t>overtake</w:t>
            </w:r>
          </w:p>
          <w:p w:rsidR="00D15A17" w:rsidRDefault="00D15A17" w:rsidP="00E7192E">
            <w:pPr>
              <w:spacing w:after="0" w:line="240" w:lineRule="auto"/>
            </w:pP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531ABC" w:rsidRDefault="00CA218E" w:rsidP="00531ABC">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rsidR="000D7194" w:rsidRPr="00531ABC" w:rsidRDefault="000D7194" w:rsidP="00531ABC">
      <w:pPr>
        <w:numPr>
          <w:ilvl w:val="0"/>
          <w:numId w:val="6"/>
        </w:numPr>
        <w:spacing w:after="0" w:line="360" w:lineRule="auto"/>
        <w:rPr>
          <w:rFonts w:asciiTheme="minorHAnsi" w:hAnsiTheme="minorHAnsi" w:cstheme="minorHAnsi"/>
          <w:sz w:val="24"/>
          <w:szCs w:val="24"/>
        </w:rPr>
      </w:pPr>
      <w:r w:rsidRPr="00531ABC">
        <w:rPr>
          <w:rFonts w:asciiTheme="minorHAnsi" w:hAnsiTheme="minorHAnsi" w:cstheme="minorHAnsi"/>
          <w:i/>
          <w:sz w:val="24"/>
          <w:szCs w:val="24"/>
        </w:rPr>
        <w:t xml:space="preserve">The author takes the reader too many different continents and locations throughout the text to discover the unique, fascinating places found on Earth.  </w:t>
      </w:r>
      <w:r w:rsidR="00787F35" w:rsidRPr="00531ABC">
        <w:rPr>
          <w:rFonts w:asciiTheme="minorHAnsi" w:hAnsiTheme="minorHAnsi" w:cstheme="minorHAnsi"/>
          <w:i/>
          <w:sz w:val="24"/>
          <w:szCs w:val="24"/>
        </w:rPr>
        <w:t>C</w:t>
      </w:r>
      <w:r w:rsidR="00D31982" w:rsidRPr="00531ABC">
        <w:rPr>
          <w:rFonts w:asciiTheme="minorHAnsi" w:hAnsiTheme="minorHAnsi" w:cstheme="minorHAnsi"/>
          <w:i/>
          <w:sz w:val="24"/>
          <w:szCs w:val="24"/>
        </w:rPr>
        <w:t>reate</w:t>
      </w:r>
      <w:r w:rsidR="00787F35" w:rsidRPr="00531ABC">
        <w:rPr>
          <w:rFonts w:asciiTheme="minorHAnsi" w:hAnsiTheme="minorHAnsi" w:cstheme="minorHAnsi"/>
          <w:i/>
          <w:sz w:val="24"/>
          <w:szCs w:val="24"/>
        </w:rPr>
        <w:t xml:space="preserve"> a list of all the places/locations, and interesting facts the author states.</w:t>
      </w:r>
      <w:r w:rsidR="00D31982" w:rsidRPr="00531ABC">
        <w:rPr>
          <w:rFonts w:asciiTheme="minorHAnsi" w:hAnsiTheme="minorHAnsi" w:cstheme="minorHAnsi"/>
          <w:i/>
          <w:sz w:val="24"/>
          <w:szCs w:val="24"/>
        </w:rPr>
        <w:t xml:space="preserve">  Select some of the locations </w:t>
      </w:r>
      <w:r w:rsidR="00787F35" w:rsidRPr="00531ABC">
        <w:rPr>
          <w:rFonts w:asciiTheme="minorHAnsi" w:hAnsiTheme="minorHAnsi" w:cstheme="minorHAnsi"/>
          <w:i/>
          <w:sz w:val="24"/>
          <w:szCs w:val="24"/>
        </w:rPr>
        <w:t>list</w:t>
      </w:r>
      <w:r w:rsidR="00D31982" w:rsidRPr="00531ABC">
        <w:rPr>
          <w:rFonts w:asciiTheme="minorHAnsi" w:hAnsiTheme="minorHAnsi" w:cstheme="minorHAnsi"/>
          <w:i/>
          <w:sz w:val="24"/>
          <w:szCs w:val="24"/>
        </w:rPr>
        <w:t>ed to help you</w:t>
      </w:r>
      <w:r w:rsidR="00787F35" w:rsidRPr="00531ABC">
        <w:rPr>
          <w:rFonts w:asciiTheme="minorHAnsi" w:hAnsiTheme="minorHAnsi" w:cstheme="minorHAnsi"/>
          <w:i/>
          <w:sz w:val="24"/>
          <w:szCs w:val="24"/>
        </w:rPr>
        <w:t xml:space="preserve"> write a paragraph </w:t>
      </w:r>
      <w:r w:rsidR="00D31982" w:rsidRPr="00531ABC">
        <w:rPr>
          <w:rFonts w:asciiTheme="minorHAnsi" w:hAnsiTheme="minorHAnsi" w:cstheme="minorHAnsi"/>
          <w:i/>
          <w:sz w:val="24"/>
          <w:szCs w:val="24"/>
        </w:rPr>
        <w:t>that</w:t>
      </w:r>
      <w:r w:rsidR="00787F35" w:rsidRPr="00531ABC">
        <w:rPr>
          <w:rFonts w:asciiTheme="minorHAnsi" w:hAnsiTheme="minorHAnsi" w:cstheme="minorHAnsi"/>
          <w:i/>
          <w:sz w:val="24"/>
          <w:szCs w:val="24"/>
        </w:rPr>
        <w:t xml:space="preserve"> addresses </w:t>
      </w:r>
      <w:r w:rsidR="00787F35" w:rsidRPr="00531ABC">
        <w:rPr>
          <w:i/>
          <w:sz w:val="24"/>
          <w:szCs w:val="24"/>
        </w:rPr>
        <w:t>how the Earth is unique and how the author show</w:t>
      </w:r>
      <w:r w:rsidR="00D31982" w:rsidRPr="00531ABC">
        <w:rPr>
          <w:i/>
          <w:sz w:val="24"/>
          <w:szCs w:val="24"/>
        </w:rPr>
        <w:t>s</w:t>
      </w:r>
      <w:r w:rsidR="00787F35" w:rsidRPr="00531ABC">
        <w:rPr>
          <w:i/>
          <w:sz w:val="24"/>
          <w:szCs w:val="24"/>
        </w:rPr>
        <w:t xml:space="preserve"> this through the text of the story.</w:t>
      </w:r>
    </w:p>
    <w:p w:rsidR="000B5786" w:rsidRDefault="00545861" w:rsidP="00AB1FF3">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 xml:space="preserve">Answer:  </w:t>
      </w:r>
      <w:r w:rsidR="00D31982">
        <w:rPr>
          <w:rFonts w:asciiTheme="minorHAnsi" w:hAnsiTheme="minorHAnsi" w:cstheme="minorHAnsi"/>
          <w:sz w:val="24"/>
          <w:szCs w:val="24"/>
        </w:rPr>
        <w:t>(Note: students may make a list or fill in the map below.)</w:t>
      </w:r>
    </w:p>
    <w:p w:rsidR="00D31982" w:rsidRDefault="00D31982" w:rsidP="0095234C">
      <w:pPr>
        <w:spacing w:after="0" w:line="360" w:lineRule="auto"/>
        <w:ind w:left="360"/>
        <w:rPr>
          <w:rFonts w:asciiTheme="minorHAnsi" w:hAnsiTheme="minorHAnsi" w:cstheme="minorHAnsi"/>
          <w:sz w:val="24"/>
          <w:szCs w:val="24"/>
        </w:rPr>
      </w:pPr>
    </w:p>
    <w:p w:rsidR="00545861" w:rsidRDefault="002518F9" w:rsidP="00B76C33">
      <w:pPr>
        <w:spacing w:after="0" w:line="360" w:lineRule="auto"/>
        <w:jc w:val="center"/>
        <w:rPr>
          <w:rFonts w:asciiTheme="minorHAnsi" w:hAnsiTheme="minorHAnsi" w:cstheme="minorHAnsi"/>
          <w:sz w:val="32"/>
          <w:szCs w:val="32"/>
          <w:u w:val="single"/>
        </w:rPr>
      </w:pPr>
      <w:r>
        <w:rPr>
          <w:rFonts w:asciiTheme="minorHAnsi" w:hAnsiTheme="minorHAnsi" w:cstheme="minorHAnsi"/>
          <w:noProof/>
          <w:sz w:val="32"/>
          <w:szCs w:val="32"/>
          <w:u w:val="single"/>
        </w:rPr>
        <w:pict>
          <v:shapetype id="_x0000_t202" coordsize="21600,21600" o:spt="202" path="m,l,21600r21600,l21600,xe">
            <v:stroke joinstyle="miter"/>
            <v:path gradientshapeok="t" o:connecttype="rect"/>
          </v:shapetype>
          <v:shape id="Text Box 49" o:spid="_x0000_s1026" type="#_x0000_t202" style="position:absolute;left:0;text-align:left;margin-left:289.8pt;margin-top:-14.4pt;width:97.8pt;height:43.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" fillcolor="window" strokeweight=".5pt">
            <v:path arrowok="t"/>
            <v:textbox>
              <w:txbxContent>
                <w:p w:rsidR="007C517E" w:rsidRPr="00183AA6" w:rsidRDefault="007C517E" w:rsidP="001D63FA">
                  <w:pPr>
                    <w:rPr>
                      <w:sz w:val="18"/>
                      <w:szCs w:val="18"/>
                    </w:rPr>
                  </w:pPr>
                  <w:r>
                    <w:rPr>
                      <w:sz w:val="18"/>
                      <w:szCs w:val="18"/>
                    </w:rPr>
                    <w:t>Bay of Fundy, Nova Scotia, Canada: most extreme tides</w:t>
                  </w:r>
                </w:p>
              </w:txbxContent>
            </v:textbox>
          </v:shape>
        </w:pict>
      </w:r>
      <w:r>
        <w:rPr>
          <w:rFonts w:asciiTheme="minorHAnsi" w:hAnsiTheme="minorHAnsi" w:cstheme="minorHAnsi"/>
          <w:noProof/>
          <w:sz w:val="32"/>
          <w:szCs w:val="32"/>
          <w:u w:val="single"/>
        </w:rPr>
        <w:pict>
          <v:shape id="Text Box 52" o:spid="_x0000_s1027" type="#_x0000_t202" style="position:absolute;left:0;text-align:left;margin-left:-22.8pt;margin-top:40.9pt;width:117pt;height:34.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" fillcolor="window" strokeweight=".5pt">
            <v:path arrowok="t"/>
            <v:textbox>
              <w:txbxContent>
                <w:p w:rsidR="007C517E" w:rsidRPr="00183AA6" w:rsidRDefault="007C517E" w:rsidP="009D329B">
                  <w:pPr>
                    <w:rPr>
                      <w:sz w:val="18"/>
                      <w:szCs w:val="18"/>
                    </w:rPr>
                  </w:pPr>
                  <w:r>
                    <w:rPr>
                      <w:sz w:val="18"/>
                      <w:szCs w:val="18"/>
                    </w:rPr>
                    <w:t>Mount Rainier, Washington State: snowiest place</w:t>
                  </w:r>
                </w:p>
              </w:txbxContent>
            </v:textbox>
          </v:shape>
        </w:pict>
      </w:r>
      <w:r>
        <w:rPr>
          <w:rFonts w:asciiTheme="minorHAnsi" w:hAnsiTheme="minorHAnsi" w:cstheme="minorHAnsi"/>
          <w:noProof/>
          <w:sz w:val="32"/>
          <w:szCs w:val="32"/>
          <w:u w:val="single"/>
        </w:rPr>
        <w:pict>
          <v:shapetype id="_x0000_t32" coordsize="21600,21600" o:spt="32" o:oned="t" path="m,l21600,21600e" filled="f">
            <v:path arrowok="t" fillok="f" o:connecttype="none"/>
            <o:lock v:ext="edit" shapetype="t"/>
          </v:shapetype>
          <v:shape id="Straight Arrow Connector 51" o:spid="_x0000_s1067" type="#_x0000_t32" style="position:absolute;left:0;text-align:left;margin-left:90pt;margin-top:60.7pt;width:111pt;height:13.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" strokeweight="2pt">
            <v:stroke startarrow="open" endarrow="open"/>
            <v:shadow on="t" opacity="24903f" origin=",.5" offset="0,.55556mm"/>
          </v:shape>
        </w:pict>
      </w:r>
      <w:r>
        <w:rPr>
          <w:rFonts w:asciiTheme="minorHAnsi" w:hAnsiTheme="minorHAnsi" w:cstheme="minorHAnsi"/>
          <w:noProof/>
          <w:sz w:val="32"/>
          <w:szCs w:val="32"/>
          <w:u w:val="single"/>
        </w:rPr>
        <w:pict>
          <v:oval id="Oval 50" o:spid="_x0000_s1066" style="position:absolute;left:0;text-align:left;margin-left:198pt;margin-top:69.7pt;width:9pt;height: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" fillcolor="windowText" strokeweight="2pt">
            <v:path arrowok="t"/>
          </v:oval>
        </w:pict>
      </w:r>
      <w:r>
        <w:rPr>
          <w:rFonts w:asciiTheme="minorHAnsi" w:hAnsiTheme="minorHAnsi" w:cstheme="minorHAnsi"/>
          <w:noProof/>
          <w:sz w:val="32"/>
          <w:szCs w:val="32"/>
          <w:u w:val="single"/>
        </w:rPr>
        <w:pict>
          <v:shape id="Straight Arrow Connector 48" o:spid="_x0000_s1065" type="#_x0000_t32" style="position:absolute;left:0;text-align:left;margin-left:251.4pt;margin-top:15.1pt;width:41.4pt;height:51.6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" strokeweight="2pt">
            <v:stroke startarrow="open" endarrow="open"/>
            <v:shadow on="t" opacity="24903f" origin=",.5" offset="0,.55556mm"/>
          </v:shape>
        </w:pict>
      </w:r>
      <w:r>
        <w:rPr>
          <w:rFonts w:asciiTheme="minorHAnsi" w:hAnsiTheme="minorHAnsi" w:cstheme="minorHAnsi"/>
          <w:noProof/>
          <w:sz w:val="32"/>
          <w:szCs w:val="32"/>
          <w:u w:val="single"/>
        </w:rPr>
        <w:pict>
          <v:oval id="Oval 47" o:spid="_x0000_s1064" style="position:absolute;left:0;text-align:left;margin-left:247.2pt;margin-top:60.7pt;width:9pt;height: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" fillcolor="windowText" strokeweight="2pt">
            <v:path arrowok="t"/>
          </v:oval>
        </w:pict>
      </w:r>
      <w:r>
        <w:rPr>
          <w:rFonts w:asciiTheme="minorHAnsi" w:hAnsiTheme="minorHAnsi" w:cstheme="minorHAnsi"/>
          <w:noProof/>
          <w:sz w:val="32"/>
          <w:szCs w:val="32"/>
          <w:u w:val="single"/>
        </w:rPr>
        <w:pict>
          <v:shape id="Text Box 46" o:spid="_x0000_s1028" type="#_x0000_t202" style="position:absolute;left:0;text-align:left;margin-left:488.4pt;margin-top:202.3pt;width:112.8pt;height:42.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" fillcolor="window" strokeweight=".5pt">
            <v:path arrowok="t"/>
            <v:textbox>
              <w:txbxContent>
                <w:p w:rsidR="007C517E" w:rsidRPr="00183AA6" w:rsidRDefault="007C517E" w:rsidP="005259D9">
                  <w:pPr>
                    <w:rPr>
                      <w:sz w:val="18"/>
                      <w:szCs w:val="18"/>
                    </w:rPr>
                  </w:pPr>
                  <w:r>
                    <w:rPr>
                      <w:sz w:val="18"/>
                      <w:szCs w:val="18"/>
                    </w:rPr>
                    <w:t>Marianas Trench, Philippines: deepest ocean spot</w:t>
                  </w:r>
                </w:p>
              </w:txbxContent>
            </v:textbox>
          </v:shape>
        </w:pict>
      </w:r>
      <w:r>
        <w:rPr>
          <w:rFonts w:asciiTheme="minorHAnsi" w:hAnsiTheme="minorHAnsi" w:cstheme="minorHAnsi"/>
          <w:noProof/>
          <w:sz w:val="32"/>
          <w:szCs w:val="32"/>
          <w:u w:val="single"/>
        </w:rPr>
        <w:pict>
          <v:shape id="Straight Arrow Connector 45" o:spid="_x0000_s1063" type="#_x0000_t32" style="position:absolute;left:0;text-align:left;margin-left:484.2pt;margin-top:128.5pt;width:10.2pt;height:78pt;flip:x 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" strokeweight="2pt">
            <v:stroke startarrow="open" endarrow="open"/>
            <v:shadow on="t" opacity="24903f" origin=",.5" offset="0,.55556mm"/>
          </v:shape>
        </w:pict>
      </w:r>
      <w:r>
        <w:rPr>
          <w:rFonts w:asciiTheme="minorHAnsi" w:hAnsiTheme="minorHAnsi" w:cstheme="minorHAnsi"/>
          <w:noProof/>
          <w:sz w:val="32"/>
          <w:szCs w:val="32"/>
          <w:u w:val="single"/>
        </w:rPr>
        <w:pict>
          <v:oval id="Oval 44" o:spid="_x0000_s1062" style="position:absolute;left:0;text-align:left;margin-left:478.2pt;margin-top:124.3pt;width:10.2pt;height:8.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" fillcolor="windowText" strokeweight="2pt">
            <v:path arrowok="t"/>
          </v:oval>
        </w:pict>
      </w:r>
      <w:r>
        <w:rPr>
          <w:rFonts w:asciiTheme="minorHAnsi" w:hAnsiTheme="minorHAnsi" w:cstheme="minorHAnsi"/>
          <w:noProof/>
          <w:sz w:val="32"/>
          <w:szCs w:val="32"/>
          <w:u w:val="single"/>
        </w:rPr>
        <w:pict>
          <v:shape id="Straight Arrow Connector 37" o:spid="_x0000_s1061" type="#_x0000_t32" style="position:absolute;left:0;text-align:left;margin-left:242.4pt;margin-top:25.9pt;width:1.8pt;height:54pt;flip:x 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" strokeweight="2pt">
            <v:stroke startarrow="open" endarrow="open"/>
            <v:shadow on="t" opacity="24903f" origin=",.5" offset="0,.55556mm"/>
          </v:shape>
        </w:pict>
      </w:r>
      <w:r>
        <w:rPr>
          <w:rFonts w:asciiTheme="minorHAnsi" w:hAnsiTheme="minorHAnsi" w:cstheme="minorHAnsi"/>
          <w:noProof/>
          <w:sz w:val="32"/>
          <w:szCs w:val="32"/>
          <w:u w:val="single"/>
        </w:rPr>
        <w:pict>
          <v:oval id="Oval 35" o:spid="_x0000_s1060" style="position:absolute;left:0;text-align:left;margin-left:238.8pt;margin-top:75.1pt;width:8.4pt;height:12.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" fillcolor="windowText" strokeweight="2pt">
            <v:path arrowok="t"/>
          </v:oval>
        </w:pict>
      </w:r>
      <w:r>
        <w:rPr>
          <w:rFonts w:asciiTheme="minorHAnsi" w:hAnsiTheme="minorHAnsi" w:cstheme="minorHAnsi"/>
          <w:noProof/>
          <w:sz w:val="32"/>
          <w:szCs w:val="32"/>
          <w:u w:val="single"/>
        </w:rPr>
        <w:pict>
          <v:oval id="Oval 38" o:spid="_x0000_s1059" style="position:absolute;left:0;text-align:left;margin-left:246pt;margin-top:109.9pt;width:9pt;height: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" fillcolor="windowText" strokeweight="2pt">
            <v:path arrowok="t"/>
          </v:oval>
        </w:pict>
      </w:r>
      <w:r>
        <w:rPr>
          <w:rFonts w:asciiTheme="minorHAnsi" w:hAnsiTheme="minorHAnsi" w:cstheme="minorHAnsi"/>
          <w:noProof/>
          <w:sz w:val="32"/>
          <w:szCs w:val="32"/>
          <w:u w:val="single"/>
        </w:rPr>
        <w:pict>
          <v:oval id="Oval 32" o:spid="_x0000_s1058" style="position:absolute;left:0;text-align:left;margin-left:248.4pt;margin-top:152.5pt;width:10.2pt;height:8.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" fillcolor="windowText" strokeweight="2pt">
            <v:path arrowok="t"/>
          </v:oval>
        </w:pict>
      </w:r>
      <w:r>
        <w:rPr>
          <w:rFonts w:asciiTheme="minorHAnsi" w:hAnsiTheme="minorHAnsi" w:cstheme="minorHAnsi"/>
          <w:noProof/>
          <w:sz w:val="32"/>
          <w:szCs w:val="32"/>
          <w:u w:val="single"/>
        </w:rPr>
        <w:pict>
          <v:shape id="Text Box 42" o:spid="_x0000_s1029" type="#_x0000_t202" style="position:absolute;left:0;text-align:left;margin-left:-4.8pt;margin-top:167.5pt;width:97.8pt;height:28.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" fillcolor="window" strokeweight=".5pt">
            <v:path arrowok="t"/>
            <v:textbox>
              <w:txbxContent>
                <w:p w:rsidR="007C517E" w:rsidRPr="00183AA6" w:rsidRDefault="007C517E" w:rsidP="00EC41A4">
                  <w:pPr>
                    <w:rPr>
                      <w:sz w:val="18"/>
                      <w:szCs w:val="18"/>
                    </w:rPr>
                  </w:pPr>
                  <w:proofErr w:type="spellStart"/>
                  <w:r>
                    <w:rPr>
                      <w:sz w:val="18"/>
                      <w:szCs w:val="18"/>
                    </w:rPr>
                    <w:t>Sangay</w:t>
                  </w:r>
                  <w:proofErr w:type="spellEnd"/>
                  <w:r>
                    <w:rPr>
                      <w:sz w:val="18"/>
                      <w:szCs w:val="18"/>
                    </w:rPr>
                    <w:t>, Ecuador: most active volcano</w:t>
                  </w:r>
                </w:p>
              </w:txbxContent>
            </v:textbox>
          </v:shape>
        </w:pict>
      </w:r>
      <w:r>
        <w:rPr>
          <w:rFonts w:asciiTheme="minorHAnsi" w:hAnsiTheme="minorHAnsi" w:cstheme="minorHAnsi"/>
          <w:noProof/>
          <w:sz w:val="32"/>
          <w:szCs w:val="32"/>
          <w:u w:val="single"/>
        </w:rPr>
        <w:pict>
          <v:shape id="Straight Arrow Connector 43" o:spid="_x0000_s1057" type="#_x0000_t32" style="position:absolute;left:0;text-align:left;margin-left:81.6pt;margin-top:129.7pt;width:156.6pt;height:37.8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" strokeweight="2pt">
            <v:stroke startarrow="open" endarrow="open"/>
            <v:shadow on="t" opacity="24903f" origin=",.5" offset="0,.55556mm"/>
          </v:shape>
        </w:pict>
      </w:r>
      <w:r>
        <w:rPr>
          <w:rFonts w:asciiTheme="minorHAnsi" w:hAnsiTheme="minorHAnsi" w:cstheme="minorHAnsi"/>
          <w:noProof/>
          <w:sz w:val="32"/>
          <w:szCs w:val="32"/>
          <w:u w:val="single"/>
        </w:rPr>
        <w:pict>
          <v:shape id="Straight Arrow Connector 31" o:spid="_x0000_s1056" type="#_x0000_t32" style="position:absolute;left:0;text-align:left;margin-left:223.2pt;margin-top:136.3pt;width:22.8pt;height:31.2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" strokeweight="2pt">
            <v:stroke startarrow="open" endarrow="open"/>
            <v:shadow on="t" opacity="24903f" origin=",.5" offset="0,.55556mm"/>
          </v:shape>
        </w:pict>
      </w:r>
      <w:r>
        <w:rPr>
          <w:rFonts w:asciiTheme="minorHAnsi" w:hAnsiTheme="minorHAnsi" w:cstheme="minorHAnsi"/>
          <w:noProof/>
          <w:sz w:val="32"/>
          <w:szCs w:val="32"/>
          <w:u w:val="single"/>
        </w:rPr>
        <w:pict>
          <v:oval id="Oval 41" o:spid="_x0000_s1055" style="position:absolute;left:0;text-align:left;margin-left:235.8pt;margin-top:123.7pt;width:8.4pt;height:8.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" fillcolor="windowText" strokeweight="2pt">
            <v:path arrowok="t"/>
          </v:oval>
        </w:pict>
      </w:r>
      <w:r>
        <w:rPr>
          <w:rFonts w:asciiTheme="minorHAnsi" w:hAnsiTheme="minorHAnsi" w:cstheme="minorHAnsi"/>
          <w:noProof/>
          <w:sz w:val="32"/>
          <w:szCs w:val="32"/>
          <w:u w:val="single"/>
        </w:rPr>
        <w:pict>
          <v:oval id="Oval 29" o:spid="_x0000_s1054" style="position:absolute;left:0;text-align:left;margin-left:242.4pt;margin-top:132.1pt;width:8.4pt;height:8.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" fillcolor="windowText" strokeweight="2pt">
            <v:path arrowok="t"/>
          </v:oval>
        </w:pict>
      </w:r>
      <w:r>
        <w:rPr>
          <w:rFonts w:asciiTheme="minorHAnsi" w:hAnsiTheme="minorHAnsi" w:cstheme="minorHAnsi"/>
          <w:noProof/>
          <w:sz w:val="32"/>
          <w:szCs w:val="32"/>
          <w:u w:val="single"/>
        </w:rPr>
        <w:pict>
          <v:shape id="Straight Arrow Connector 40" o:spid="_x0000_s1053" type="#_x0000_t32" style="position:absolute;left:0;text-align:left;margin-left:153.6pt;margin-top:118.9pt;width:97.2pt;height:5.4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" strokeweight="2pt">
            <v:stroke startarrow="open" endarrow="open"/>
            <v:shadow on="t" opacity="24903f" origin=",.5" offset="0,.55556mm"/>
          </v:shape>
        </w:pict>
      </w:r>
      <w:r>
        <w:rPr>
          <w:rFonts w:asciiTheme="minorHAnsi" w:hAnsiTheme="minorHAnsi" w:cstheme="minorHAnsi"/>
          <w:noProof/>
          <w:sz w:val="32"/>
          <w:szCs w:val="32"/>
          <w:u w:val="single"/>
        </w:rPr>
        <w:pict>
          <v:shape id="Text Box 39" o:spid="_x0000_s1030" type="#_x0000_t202" style="position:absolute;left:0;text-align:left;margin-left:54.6pt;margin-top:102.1pt;width:112.2pt;height:30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" fillcolor="window" strokeweight=".5pt">
            <v:path arrowok="t"/>
            <v:textbox>
              <w:txbxContent>
                <w:p w:rsidR="007C517E" w:rsidRPr="00183AA6" w:rsidRDefault="007C517E" w:rsidP="004E0089">
                  <w:pPr>
                    <w:rPr>
                      <w:sz w:val="18"/>
                      <w:szCs w:val="18"/>
                    </w:rPr>
                  </w:pPr>
                  <w:r>
                    <w:rPr>
                      <w:sz w:val="18"/>
                      <w:szCs w:val="18"/>
                    </w:rPr>
                    <w:t>Angel Falls, Venezuela: highest waterfall</w:t>
                  </w:r>
                </w:p>
              </w:txbxContent>
            </v:textbox>
          </v:shape>
        </w:pict>
      </w:r>
      <w:r>
        <w:rPr>
          <w:rFonts w:asciiTheme="minorHAnsi" w:hAnsiTheme="minorHAnsi" w:cstheme="minorHAnsi"/>
          <w:noProof/>
          <w:sz w:val="32"/>
          <w:szCs w:val="32"/>
          <w:u w:val="single"/>
        </w:rPr>
        <w:pict>
          <v:shape id="Text Box 36" o:spid="_x0000_s1031" type="#_x0000_t202" style="position:absolute;left:0;text-align:left;margin-left:153pt;margin-top:4.9pt;width:97.8pt;height:43.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" fillcolor="window" strokeweight=".5pt">
            <v:path arrowok="t"/>
            <v:textbox>
              <w:txbxContent>
                <w:p w:rsidR="007C517E" w:rsidRPr="00183AA6" w:rsidRDefault="007C517E" w:rsidP="004E0089">
                  <w:pPr>
                    <w:rPr>
                      <w:sz w:val="18"/>
                      <w:szCs w:val="18"/>
                    </w:rPr>
                  </w:pPr>
                  <w:r>
                    <w:rPr>
                      <w:sz w:val="18"/>
                      <w:szCs w:val="18"/>
                    </w:rPr>
                    <w:t xml:space="preserve">Mount Washington, New Hampshire: windiest </w:t>
                  </w:r>
                </w:p>
              </w:txbxContent>
            </v:textbox>
          </v:shape>
        </w:pict>
      </w:r>
      <w:r>
        <w:rPr>
          <w:rFonts w:asciiTheme="minorHAnsi" w:hAnsiTheme="minorHAnsi" w:cstheme="minorHAnsi"/>
          <w:noProof/>
          <w:sz w:val="32"/>
          <w:szCs w:val="32"/>
          <w:u w:val="single"/>
        </w:rPr>
        <w:pict>
          <v:shape id="Straight Arrow Connector 34" o:spid="_x0000_s1052" type="#_x0000_t32" style="position:absolute;left:0;text-align:left;margin-left:235.2pt;margin-top:156.1pt;width:15.6pt;height:67.8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" strokeweight="2pt">
            <v:stroke startarrow="open" endarrow="open"/>
            <v:shadow on="t" opacity="24903f" origin=",.5" offset="0,.55556mm"/>
          </v:shape>
        </w:pict>
      </w:r>
      <w:r>
        <w:rPr>
          <w:rFonts w:asciiTheme="minorHAnsi" w:hAnsiTheme="minorHAnsi" w:cstheme="minorHAnsi"/>
          <w:noProof/>
          <w:sz w:val="32"/>
          <w:szCs w:val="32"/>
          <w:u w:val="single"/>
        </w:rPr>
        <w:pict>
          <v:shape id="Text Box 24" o:spid="_x0000_s1032" type="#_x0000_t202" style="position:absolute;left:0;text-align:left;margin-left:266.4pt;margin-top:129.1pt;width:82.2pt;height:28.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" fillcolor="window" strokeweight=".5pt">
            <v:path arrowok="t"/>
            <v:textbox>
              <w:txbxContent>
                <w:p w:rsidR="007C517E" w:rsidRPr="00183AA6" w:rsidRDefault="007C517E" w:rsidP="007A2BE1">
                  <w:pPr>
                    <w:rPr>
                      <w:sz w:val="18"/>
                      <w:szCs w:val="18"/>
                    </w:rPr>
                  </w:pPr>
                  <w:r>
                    <w:rPr>
                      <w:sz w:val="18"/>
                      <w:szCs w:val="18"/>
                    </w:rPr>
                    <w:t xml:space="preserve">Al </w:t>
                  </w:r>
                  <w:proofErr w:type="spellStart"/>
                  <w:r>
                    <w:rPr>
                      <w:sz w:val="18"/>
                      <w:szCs w:val="18"/>
                    </w:rPr>
                    <w:t>Aziziyah</w:t>
                  </w:r>
                  <w:proofErr w:type="spellEnd"/>
                  <w:r>
                    <w:rPr>
                      <w:sz w:val="18"/>
                      <w:szCs w:val="18"/>
                    </w:rPr>
                    <w:t>, Libya: hottest</w:t>
                  </w:r>
                </w:p>
              </w:txbxContent>
            </v:textbox>
          </v:shape>
        </w:pict>
      </w:r>
      <w:r>
        <w:rPr>
          <w:rFonts w:asciiTheme="minorHAnsi" w:hAnsiTheme="minorHAnsi" w:cstheme="minorHAnsi"/>
          <w:noProof/>
          <w:sz w:val="32"/>
          <w:szCs w:val="32"/>
          <w:u w:val="single"/>
        </w:rPr>
        <w:pict>
          <v:shape id="Text Box 33" o:spid="_x0000_s1033" type="#_x0000_t202" style="position:absolute;left:0;text-align:left;margin-left:153pt;margin-top:211.3pt;width:97.8pt;height:28.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" fillcolor="window" strokeweight=".5pt">
            <v:path arrowok="t"/>
            <v:textbox>
              <w:txbxContent>
                <w:p w:rsidR="007C517E" w:rsidRPr="00183AA6" w:rsidRDefault="007C517E" w:rsidP="006312A0">
                  <w:pPr>
                    <w:rPr>
                      <w:sz w:val="18"/>
                      <w:szCs w:val="18"/>
                    </w:rPr>
                  </w:pPr>
                  <w:r>
                    <w:rPr>
                      <w:sz w:val="18"/>
                      <w:szCs w:val="18"/>
                    </w:rPr>
                    <w:t>Atacama Desert, Chile: driest</w:t>
                  </w:r>
                </w:p>
              </w:txbxContent>
            </v:textbox>
          </v:shape>
        </w:pict>
      </w:r>
      <w:r>
        <w:rPr>
          <w:rFonts w:asciiTheme="minorHAnsi" w:hAnsiTheme="minorHAnsi" w:cstheme="minorHAnsi"/>
          <w:noProof/>
          <w:sz w:val="32"/>
          <w:szCs w:val="32"/>
          <w:u w:val="single"/>
        </w:rPr>
        <w:pict>
          <v:shape id="Text Box 30" o:spid="_x0000_s1034" type="#_x0000_t202" style="position:absolute;left:0;text-align:left;margin-left:135.6pt;margin-top:156.1pt;width:97.8pt;height:28.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" fillcolor="window" strokeweight=".5pt">
            <v:path arrowok="t"/>
            <v:textbox>
              <w:txbxContent>
                <w:p w:rsidR="007C517E" w:rsidRPr="00183AA6" w:rsidRDefault="007C517E" w:rsidP="00A31900">
                  <w:pPr>
                    <w:rPr>
                      <w:sz w:val="18"/>
                      <w:szCs w:val="18"/>
                    </w:rPr>
                  </w:pPr>
                  <w:proofErr w:type="spellStart"/>
                  <w:r>
                    <w:rPr>
                      <w:sz w:val="18"/>
                      <w:szCs w:val="18"/>
                    </w:rPr>
                    <w:t>Tutundo</w:t>
                  </w:r>
                  <w:proofErr w:type="spellEnd"/>
                  <w:r>
                    <w:rPr>
                      <w:sz w:val="18"/>
                      <w:szCs w:val="18"/>
                    </w:rPr>
                    <w:t>, Columbia: wettest</w:t>
                  </w:r>
                </w:p>
              </w:txbxContent>
            </v:textbox>
          </v:shape>
        </w:pict>
      </w:r>
      <w:r>
        <w:rPr>
          <w:rFonts w:asciiTheme="minorHAnsi" w:hAnsiTheme="minorHAnsi" w:cstheme="minorHAnsi"/>
          <w:noProof/>
          <w:sz w:val="32"/>
          <w:szCs w:val="32"/>
          <w:u w:val="single"/>
        </w:rPr>
        <w:pict>
          <v:shape id="Straight Arrow Connector 25" o:spid="_x0000_s1051" type="#_x0000_t32" style="position:absolute;left:0;text-align:left;margin-left:334.2pt;margin-top:100.9pt;width:4.2pt;height:35.4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" strokeweight="2pt">
            <v:stroke startarrow="open" endarrow="open"/>
            <v:shadow on="t" opacity="24903f" origin=",.5" offset="0,.55556mm"/>
          </v:shape>
        </w:pict>
      </w:r>
      <w:r>
        <w:rPr>
          <w:rFonts w:asciiTheme="minorHAnsi" w:hAnsiTheme="minorHAnsi" w:cstheme="minorHAnsi"/>
          <w:noProof/>
          <w:sz w:val="32"/>
          <w:szCs w:val="32"/>
          <w:u w:val="single"/>
        </w:rPr>
        <w:pict>
          <v:shape id="Text Box 27" o:spid="_x0000_s1035" type="#_x0000_t202" style="position:absolute;left:0;text-align:left;margin-left:357pt;margin-top:236.5pt;width:93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" fillcolor="window" strokeweight=".5pt">
            <v:path arrowok="t"/>
            <v:textbox>
              <w:txbxContent>
                <w:p w:rsidR="007C517E" w:rsidRDefault="007C517E" w:rsidP="00A13FF2">
                  <w:pPr>
                    <w:rPr>
                      <w:sz w:val="18"/>
                      <w:szCs w:val="18"/>
                    </w:rPr>
                  </w:pPr>
                  <w:r>
                    <w:rPr>
                      <w:sz w:val="18"/>
                      <w:szCs w:val="18"/>
                    </w:rPr>
                    <w:t>Vostok, Antarctica: Coldest</w:t>
                  </w:r>
                </w:p>
                <w:p w:rsidR="007C517E" w:rsidRPr="00183AA6" w:rsidRDefault="007C517E" w:rsidP="00A13FF2">
                  <w:pPr>
                    <w:rPr>
                      <w:sz w:val="18"/>
                      <w:szCs w:val="18"/>
                    </w:rPr>
                  </w:pPr>
                </w:p>
              </w:txbxContent>
            </v:textbox>
          </v:shape>
        </w:pict>
      </w:r>
      <w:r>
        <w:rPr>
          <w:rFonts w:asciiTheme="minorHAnsi" w:hAnsiTheme="minorHAnsi" w:cstheme="minorHAnsi"/>
          <w:noProof/>
          <w:sz w:val="32"/>
          <w:szCs w:val="32"/>
          <w:u w:val="single"/>
        </w:rPr>
        <w:pict>
          <v:shape id="Straight Arrow Connector 28" o:spid="_x0000_s1050" type="#_x0000_t32" style="position:absolute;left:0;text-align:left;margin-left:343.8pt;margin-top:231.7pt;width:16.8pt;height:19.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" strokeweight="2pt">
            <v:stroke startarrow="open" endarrow="open"/>
            <v:shadow on="t" opacity="24903f" origin=",.5" offset="0,.55556mm"/>
          </v:shape>
        </w:pict>
      </w:r>
      <w:r>
        <w:rPr>
          <w:rFonts w:asciiTheme="minorHAnsi" w:hAnsiTheme="minorHAnsi" w:cstheme="minorHAnsi"/>
          <w:noProof/>
          <w:sz w:val="32"/>
          <w:szCs w:val="32"/>
          <w:u w:val="single"/>
        </w:rPr>
        <w:pict>
          <v:oval id="Oval 26" o:spid="_x0000_s1049" style="position:absolute;left:0;text-align:left;margin-left:334.2pt;margin-top:222.1pt;width:12.6pt;height:1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" fillcolor="windowText" strokeweight="2pt">
            <v:path arrowok="t"/>
          </v:oval>
        </w:pict>
      </w:r>
      <w:r>
        <w:rPr>
          <w:rFonts w:asciiTheme="minorHAnsi" w:hAnsiTheme="minorHAnsi" w:cstheme="minorHAnsi"/>
          <w:noProof/>
          <w:sz w:val="32"/>
          <w:szCs w:val="32"/>
          <w:u w:val="single"/>
        </w:rPr>
        <w:pict>
          <v:shape id="Straight Arrow Connector 22" o:spid="_x0000_s1048" type="#_x0000_t32" style="position:absolute;left:0;text-align:left;margin-left:510pt;margin-top:140.5pt;width:12pt;height:17.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" strokeweight="2pt">
            <v:stroke startarrow="open" endarrow="open"/>
            <v:shadow on="t" opacity="24903f" origin=",.5" offset="0,.55556mm"/>
          </v:shape>
        </w:pict>
      </w:r>
      <w:r>
        <w:rPr>
          <w:rFonts w:asciiTheme="minorHAnsi" w:hAnsiTheme="minorHAnsi" w:cstheme="minorHAnsi"/>
          <w:noProof/>
          <w:sz w:val="32"/>
          <w:szCs w:val="32"/>
          <w:u w:val="single"/>
        </w:rPr>
        <w:pict>
          <v:shape id="Straight Arrow Connector 15" o:spid="_x0000_s1047" type="#_x0000_t32" style="position:absolute;left:0;text-align:left;margin-left:411.6pt;margin-top:87.7pt;width:22.2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" strokeweight="2pt">
            <v:stroke startarrow="open" endarrow="open"/>
            <v:shadow on="t" opacity="24903f" origin=",.5" offset="0,.55556mm"/>
          </v:shape>
        </w:pict>
      </w:r>
      <w:r>
        <w:rPr>
          <w:rFonts w:asciiTheme="minorHAnsi" w:hAnsiTheme="minorHAnsi" w:cstheme="minorHAnsi"/>
          <w:noProof/>
          <w:sz w:val="32"/>
          <w:szCs w:val="32"/>
          <w:u w:val="single"/>
        </w:rPr>
        <w:pict>
          <v:shape id="Straight Arrow Connector 19" o:spid="_x0000_s1046" type="#_x0000_t32" style="position:absolute;left:0;text-align:left;margin-left:372.6pt;margin-top:70.9pt;width:17.4pt;height:20.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" strokeweight="2pt">
            <v:stroke startarrow="open" endarrow="open"/>
            <v:shadow on="t" opacity="24903f" origin=",.5" offset="0,.55556mm"/>
          </v:shape>
        </w:pict>
      </w:r>
      <w:r>
        <w:rPr>
          <w:rFonts w:asciiTheme="minorHAnsi" w:hAnsiTheme="minorHAnsi" w:cstheme="minorHAnsi"/>
          <w:noProof/>
          <w:sz w:val="32"/>
          <w:szCs w:val="32"/>
          <w:u w:val="single"/>
        </w:rPr>
        <w:pict>
          <v:shape id="Straight Arrow Connector 12" o:spid="_x0000_s1045" type="#_x0000_t32" style="position:absolute;left:0;text-align:left;margin-left:355.2pt;margin-top:99.7pt;width:16.8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" strokecolor="black [3200]" strokeweight="2pt">
            <v:stroke startarrow="open" endarrow="open"/>
            <v:shadow on="t" opacity="24903f" origin=",.5" offset="0,.55556mm"/>
          </v:shape>
        </w:pict>
      </w:r>
      <w:r>
        <w:rPr>
          <w:rFonts w:asciiTheme="minorHAnsi" w:hAnsiTheme="minorHAnsi" w:cstheme="minorHAnsi"/>
          <w:noProof/>
          <w:sz w:val="32"/>
          <w:szCs w:val="32"/>
          <w:u w:val="single"/>
        </w:rPr>
        <w:pict>
          <v:oval id="Oval 23" o:spid="_x0000_s1044" style="position:absolute;left:0;text-align:left;margin-left:331.2pt;margin-top:91.3pt;width:12.6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" fillcolor="windowText" strokeweight="2pt">
            <v:path arrowok="t"/>
          </v:oval>
        </w:pict>
      </w:r>
      <w:r>
        <w:rPr>
          <w:rFonts w:asciiTheme="minorHAnsi" w:hAnsiTheme="minorHAnsi" w:cstheme="minorHAnsi"/>
          <w:noProof/>
          <w:sz w:val="32"/>
          <w:szCs w:val="32"/>
          <w:u w:val="single"/>
        </w:rPr>
        <w:pict>
          <v:shape id="Text Box 21" o:spid="_x0000_s1036" type="#_x0000_t202" style="position:absolute;left:0;text-align:left;margin-left:516.6pt;margin-top:140.5pt;width:97.8pt;height:4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" fillcolor="window" strokeweight=".5pt">
            <v:path arrowok="t"/>
            <v:textbox>
              <w:txbxContent>
                <w:p w:rsidR="007C517E" w:rsidRDefault="007C517E" w:rsidP="007A2BE1">
                  <w:pPr>
                    <w:rPr>
                      <w:sz w:val="18"/>
                      <w:szCs w:val="18"/>
                    </w:rPr>
                  </w:pPr>
                  <w:r>
                    <w:rPr>
                      <w:sz w:val="18"/>
                      <w:szCs w:val="18"/>
                    </w:rPr>
                    <w:t>Mauna Kea, Hawaii: tallest mountain base to top.</w:t>
                  </w:r>
                </w:p>
                <w:p w:rsidR="007C517E" w:rsidRPr="00183AA6" w:rsidRDefault="007C517E" w:rsidP="007A2BE1">
                  <w:pPr>
                    <w:rPr>
                      <w:sz w:val="18"/>
                      <w:szCs w:val="18"/>
                    </w:rPr>
                  </w:pPr>
                </w:p>
              </w:txbxContent>
            </v:textbox>
          </v:shape>
        </w:pict>
      </w:r>
      <w:r>
        <w:rPr>
          <w:rFonts w:asciiTheme="minorHAnsi" w:hAnsiTheme="minorHAnsi" w:cstheme="minorHAnsi"/>
          <w:noProof/>
          <w:sz w:val="32"/>
          <w:szCs w:val="32"/>
          <w:u w:val="single"/>
        </w:rPr>
        <w:pict>
          <v:oval id="Oval 20" o:spid="_x0000_s1043" style="position:absolute;left:0;text-align:left;margin-left:502.8pt;margin-top:132.1pt;width:12.6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" fillcolor="windowText" strokeweight="2pt">
            <v:path arrowok="t"/>
          </v:oval>
        </w:pict>
      </w:r>
      <w:r>
        <w:rPr>
          <w:rFonts w:asciiTheme="minorHAnsi" w:hAnsiTheme="minorHAnsi" w:cstheme="minorHAnsi"/>
          <w:noProof/>
          <w:sz w:val="32"/>
          <w:szCs w:val="32"/>
          <w:u w:val="single"/>
        </w:rPr>
        <w:pict>
          <v:shape id="Text Box 18" o:spid="_x0000_s1037" type="#_x0000_t202" style="position:absolute;left:0;text-align:left;margin-left:297.6pt;margin-top:39.7pt;width:97.8pt;height:4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" fillcolor="window" strokeweight=".5pt">
            <v:path arrowok="t"/>
            <v:textbox>
              <w:txbxContent>
                <w:p w:rsidR="007C517E" w:rsidRPr="00183AA6" w:rsidRDefault="007C517E" w:rsidP="004A43EA">
                  <w:pPr>
                    <w:rPr>
                      <w:sz w:val="18"/>
                      <w:szCs w:val="18"/>
                    </w:rPr>
                  </w:pPr>
                  <w:r>
                    <w:rPr>
                      <w:sz w:val="18"/>
                      <w:szCs w:val="18"/>
                    </w:rPr>
                    <w:t>Mount Everest, Asia: highest mountain-above sea level</w:t>
                  </w:r>
                </w:p>
              </w:txbxContent>
            </v:textbox>
          </v:shape>
        </w:pict>
      </w:r>
      <w:r>
        <w:rPr>
          <w:rFonts w:asciiTheme="minorHAnsi" w:hAnsiTheme="minorHAnsi" w:cstheme="minorHAnsi"/>
          <w:noProof/>
          <w:sz w:val="32"/>
          <w:szCs w:val="32"/>
          <w:u w:val="single"/>
        </w:rPr>
        <w:pict>
          <v:oval id="Oval 16" o:spid="_x0000_s1042" style="position:absolute;left:0;text-align:left;margin-left:382.8pt;margin-top:87.7pt;width:12.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" fillcolor="windowText" strokeweight="2pt">
            <v:path arrowok="t"/>
          </v:oval>
        </w:pict>
      </w:r>
      <w:r>
        <w:rPr>
          <w:rFonts w:asciiTheme="minorHAnsi" w:hAnsiTheme="minorHAnsi" w:cstheme="minorHAnsi"/>
          <w:noProof/>
          <w:sz w:val="32"/>
          <w:szCs w:val="32"/>
          <w:u w:val="single"/>
        </w:rPr>
        <w:pict>
          <v:shape id="Text Box 14" o:spid="_x0000_s1038" type="#_x0000_t202" style="position:absolute;left:0;text-align:left;margin-left:426.6pt;margin-top:90.7pt;width:97.8pt;height:2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" fillcolor="window" strokeweight=".5pt">
            <v:path arrowok="t"/>
            <v:textbox>
              <w:txbxContent>
                <w:p w:rsidR="007C517E" w:rsidRPr="00183AA6" w:rsidRDefault="007C517E" w:rsidP="00183AA6">
                  <w:pPr>
                    <w:rPr>
                      <w:sz w:val="18"/>
                      <w:szCs w:val="18"/>
                    </w:rPr>
                  </w:pPr>
                  <w:r>
                    <w:rPr>
                      <w:sz w:val="18"/>
                      <w:szCs w:val="18"/>
                    </w:rPr>
                    <w:t>Lake Baikal, Russia: oldest, deepest lake</w:t>
                  </w:r>
                </w:p>
              </w:txbxContent>
            </v:textbox>
          </v:shape>
        </w:pict>
      </w:r>
      <w:r>
        <w:rPr>
          <w:rFonts w:asciiTheme="minorHAnsi" w:hAnsiTheme="minorHAnsi" w:cstheme="minorHAnsi"/>
          <w:noProof/>
          <w:sz w:val="32"/>
          <w:szCs w:val="32"/>
          <w:u w:val="single"/>
        </w:rPr>
        <w:pict>
          <v:oval id="Oval 13" o:spid="_x0000_s1041" style="position:absolute;left:0;text-align:left;margin-left:403.2pt;margin-top:79.9pt;width:12.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" fillcolor="windowText" strokeweight="2pt">
            <v:path arrowok="t"/>
          </v:oval>
        </w:pict>
      </w:r>
      <w:r>
        <w:rPr>
          <w:rFonts w:asciiTheme="minorHAnsi" w:hAnsiTheme="minorHAnsi" w:cstheme="minorHAnsi"/>
          <w:noProof/>
          <w:sz w:val="32"/>
          <w:szCs w:val="32"/>
          <w:u w:val="single"/>
        </w:rPr>
        <w:pict>
          <v:shape id="Text Box 11" o:spid="_x0000_s1039" type="#_x0000_t202" style="position:absolute;left:0;text-align:left;margin-left:356.4pt;margin-top:111.7pt;width:97.8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" fillcolor="white [3201]" strokeweight=".5pt">
            <v:path arrowok="t"/>
            <v:textbox>
              <w:txbxContent>
                <w:p w:rsidR="007C517E" w:rsidRPr="00183AA6" w:rsidRDefault="007C517E">
                  <w:pPr>
                    <w:rPr>
                      <w:sz w:val="18"/>
                      <w:szCs w:val="18"/>
                    </w:rPr>
                  </w:pPr>
                  <w:r w:rsidRPr="00183AA6">
                    <w:rPr>
                      <w:sz w:val="18"/>
                      <w:szCs w:val="18"/>
                    </w:rPr>
                    <w:t>Nile River</w:t>
                  </w:r>
                  <w:r>
                    <w:rPr>
                      <w:sz w:val="18"/>
                      <w:szCs w:val="18"/>
                    </w:rPr>
                    <w:t>, Africa</w:t>
                  </w:r>
                  <w:r w:rsidRPr="00183AA6">
                    <w:rPr>
                      <w:sz w:val="18"/>
                      <w:szCs w:val="18"/>
                    </w:rPr>
                    <w:t>: longest river</w:t>
                  </w:r>
                </w:p>
              </w:txbxContent>
            </v:textbox>
          </v:shape>
        </w:pict>
      </w:r>
      <w:r>
        <w:rPr>
          <w:rFonts w:asciiTheme="minorHAnsi" w:hAnsiTheme="minorHAnsi" w:cstheme="minorHAnsi"/>
          <w:noProof/>
          <w:sz w:val="32"/>
          <w:szCs w:val="32"/>
          <w:u w:val="single"/>
        </w:rPr>
        <w:pict>
          <v:oval id="Oval 10" o:spid="_x0000_s1040" style="position:absolute;left:0;text-align:left;margin-left:343.8pt;margin-top:90.7pt;width:12.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" fillcolor="black [3200]" strokecolor="black [1600]" strokeweight="2pt">
            <v:path arrowok="t"/>
          </v:oval>
        </w:pict>
      </w:r>
      <w:r w:rsidR="00B76C33" w:rsidRPr="00B76C33">
        <w:rPr>
          <w:rFonts w:asciiTheme="minorHAnsi" w:hAnsiTheme="minorHAnsi" w:cstheme="minorHAnsi"/>
          <w:noProof/>
          <w:sz w:val="32"/>
          <w:szCs w:val="32"/>
          <w:u w:val="single"/>
        </w:rPr>
        <w:drawing>
          <wp:inline distT="0" distB="0" distL="0" distR="0">
            <wp:extent cx="4933425" cy="3238500"/>
            <wp:effectExtent l="0" t="0" r="635" b="0"/>
            <wp:docPr id="1" name="Picture 1" descr="http://www.freeworldmaps.net/printable/blank-printable-world-map.p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freeworldmaps.net/printable/blank-printable-world-map.png.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36650" cy="3240617"/>
                    </a:xfrm>
                    <a:prstGeom prst="rect">
                      <a:avLst/>
                    </a:prstGeom>
                    <a:noFill/>
                    <a:ln>
                      <a:noFill/>
                    </a:ln>
                  </pic:spPr>
                </pic:pic>
              </a:graphicData>
            </a:graphic>
          </wp:inline>
        </w:drawing>
      </w:r>
    </w:p>
    <w:p w:rsidR="00B76C33" w:rsidRDefault="00B76C33" w:rsidP="001034D9">
      <w:pPr>
        <w:spacing w:after="0" w:line="360" w:lineRule="auto"/>
        <w:rPr>
          <w:rFonts w:asciiTheme="minorHAnsi" w:hAnsiTheme="minorHAnsi" w:cstheme="minorHAnsi"/>
          <w:sz w:val="12"/>
          <w:szCs w:val="12"/>
          <w:u w:val="single"/>
        </w:rPr>
      </w:pPr>
    </w:p>
    <w:p w:rsidR="00AB29F2" w:rsidRDefault="00AB29F2" w:rsidP="00AB1FF3">
      <w:pPr>
        <w:spacing w:after="0" w:line="360" w:lineRule="auto"/>
        <w:contextualSpacing/>
        <w:rPr>
          <w:rFonts w:asciiTheme="minorHAnsi" w:hAnsiTheme="minorHAnsi" w:cstheme="minorHAnsi"/>
          <w:sz w:val="12"/>
          <w:szCs w:val="12"/>
          <w:u w:val="single"/>
        </w:rPr>
      </w:pPr>
    </w:p>
    <w:p w:rsidR="00AB29F2" w:rsidRDefault="00AB29F2" w:rsidP="00AB1FF3">
      <w:pPr>
        <w:spacing w:after="0" w:line="360" w:lineRule="auto"/>
        <w:contextualSpacing/>
        <w:rPr>
          <w:rFonts w:asciiTheme="minorHAnsi" w:hAnsiTheme="minorHAnsi" w:cstheme="minorHAnsi"/>
          <w:sz w:val="12"/>
          <w:szCs w:val="12"/>
          <w:u w:val="single"/>
        </w:rPr>
      </w:pPr>
    </w:p>
    <w:p w:rsidR="00D31982" w:rsidRPr="00AB1FF3" w:rsidRDefault="00AB1FF3" w:rsidP="00AB1FF3">
      <w:pPr>
        <w:spacing w:after="0" w:line="360" w:lineRule="auto"/>
        <w:ind w:left="720"/>
        <w:contextualSpacing/>
        <w:rPr>
          <w:sz w:val="24"/>
          <w:szCs w:val="24"/>
        </w:rPr>
      </w:pPr>
      <w:r w:rsidRPr="00AB1FF3">
        <w:rPr>
          <w:sz w:val="24"/>
          <w:szCs w:val="24"/>
        </w:rPr>
        <w:t xml:space="preserve">Answer: </w:t>
      </w:r>
      <w:r w:rsidR="00CB16EE" w:rsidRPr="00AB1FF3">
        <w:rPr>
          <w:sz w:val="24"/>
          <w:szCs w:val="24"/>
        </w:rPr>
        <w:t>This story</w:t>
      </w:r>
      <w:r w:rsidR="00D31982" w:rsidRPr="00AB1FF3">
        <w:rPr>
          <w:sz w:val="24"/>
          <w:szCs w:val="24"/>
        </w:rPr>
        <w:t xml:space="preserve"> discusses many different locations around the world</w:t>
      </w:r>
      <w:r w:rsidR="00CB16EE" w:rsidRPr="00AB1FF3">
        <w:rPr>
          <w:sz w:val="24"/>
          <w:szCs w:val="24"/>
        </w:rPr>
        <w:t xml:space="preserve">.  The author takes </w:t>
      </w:r>
      <w:r w:rsidR="00D31982" w:rsidRPr="00AB1FF3">
        <w:rPr>
          <w:sz w:val="24"/>
          <w:szCs w:val="24"/>
        </w:rPr>
        <w:t>you on a journey to some of the</w:t>
      </w:r>
      <w:r w:rsidR="00CB16EE" w:rsidRPr="00AB1FF3">
        <w:rPr>
          <w:sz w:val="24"/>
          <w:szCs w:val="24"/>
        </w:rPr>
        <w:t xml:space="preserve"> windiest, driest, and coldest places on Earth.  One such place is</w:t>
      </w:r>
      <w:r w:rsidR="00D31982" w:rsidRPr="00AB1FF3">
        <w:rPr>
          <w:sz w:val="24"/>
          <w:szCs w:val="24"/>
        </w:rPr>
        <w:t xml:space="preserve"> M</w:t>
      </w:r>
      <w:r>
        <w:rPr>
          <w:sz w:val="24"/>
          <w:szCs w:val="24"/>
        </w:rPr>
        <w:t>ount Washington, New Hampshire. I</w:t>
      </w:r>
      <w:r w:rsidR="00CB16EE" w:rsidRPr="00AB1FF3">
        <w:rPr>
          <w:sz w:val="24"/>
          <w:szCs w:val="24"/>
        </w:rPr>
        <w:t xml:space="preserve">t </w:t>
      </w:r>
      <w:r w:rsidR="00D31982" w:rsidRPr="00AB1FF3">
        <w:rPr>
          <w:sz w:val="24"/>
          <w:szCs w:val="24"/>
        </w:rPr>
        <w:t>is noted as being the windiest place on Earth</w:t>
      </w:r>
      <w:r w:rsidR="00CB16EE" w:rsidRPr="00AB1FF3">
        <w:rPr>
          <w:sz w:val="24"/>
          <w:szCs w:val="24"/>
        </w:rPr>
        <w:t>.  Another record holder is Vostok, Antarctica, it is considered to be the coldest place in the world.  Throughout the entire story the author address some of the unique qualities found around the world, these diverse locations is what makes our Earth so very unique and interesting.</w:t>
      </w:r>
    </w:p>
    <w:p w:rsidR="00AB29F2" w:rsidRPr="00D31982" w:rsidRDefault="00AB29F2" w:rsidP="00AB1FF3">
      <w:pPr>
        <w:spacing w:after="0" w:line="360" w:lineRule="auto"/>
        <w:contextualSpacing/>
        <w:rPr>
          <w:rFonts w:asciiTheme="minorHAnsi" w:hAnsiTheme="minorHAnsi" w:cstheme="minorHAnsi"/>
          <w:sz w:val="24"/>
          <w:szCs w:val="24"/>
          <w:u w:val="single"/>
        </w:rPr>
      </w:pPr>
    </w:p>
    <w:p w:rsidR="00AB29F2" w:rsidRDefault="00AB29F2" w:rsidP="00AB1FF3">
      <w:pPr>
        <w:spacing w:after="0" w:line="360" w:lineRule="auto"/>
        <w:contextualSpacing/>
        <w:rPr>
          <w:rFonts w:asciiTheme="minorHAnsi" w:hAnsiTheme="minorHAnsi" w:cstheme="minorHAnsi"/>
          <w:sz w:val="32"/>
          <w:szCs w:val="32"/>
          <w:u w:val="single"/>
        </w:rPr>
      </w:pPr>
    </w:p>
    <w:p w:rsidR="00172736" w:rsidRPr="007C517E" w:rsidRDefault="00172736" w:rsidP="00AB1FF3">
      <w:pPr>
        <w:spacing w:after="0" w:line="360" w:lineRule="auto"/>
        <w:contextualSpacing/>
        <w:rPr>
          <w:rFonts w:asciiTheme="minorHAnsi" w:hAnsiTheme="minorHAnsi" w:cstheme="minorHAnsi"/>
          <w:sz w:val="32"/>
          <w:szCs w:val="32"/>
          <w:u w:val="single"/>
        </w:rPr>
      </w:pPr>
      <w:r w:rsidRPr="007C517E">
        <w:rPr>
          <w:rFonts w:asciiTheme="minorHAnsi" w:hAnsiTheme="minorHAnsi" w:cstheme="minorHAnsi"/>
          <w:sz w:val="32"/>
          <w:szCs w:val="32"/>
          <w:u w:val="single"/>
        </w:rPr>
        <w:t xml:space="preserve">Additional </w:t>
      </w:r>
      <w:r w:rsidR="00B474EF" w:rsidRPr="007C517E">
        <w:rPr>
          <w:rFonts w:asciiTheme="minorHAnsi" w:hAnsiTheme="minorHAnsi" w:cstheme="minorHAnsi"/>
          <w:sz w:val="32"/>
          <w:szCs w:val="32"/>
          <w:u w:val="single"/>
        </w:rPr>
        <w:t>Task</w:t>
      </w:r>
    </w:p>
    <w:p w:rsidR="0018635B" w:rsidRPr="00AB1FF3" w:rsidRDefault="007C517E" w:rsidP="00AB1FF3">
      <w:pPr>
        <w:pStyle w:val="ListParagraph"/>
        <w:numPr>
          <w:ilvl w:val="0"/>
          <w:numId w:val="6"/>
        </w:numPr>
        <w:spacing w:after="0" w:line="360" w:lineRule="auto"/>
        <w:rPr>
          <w:rFonts w:asciiTheme="minorHAnsi" w:hAnsiTheme="minorHAnsi" w:cstheme="minorHAnsi"/>
          <w:i/>
          <w:sz w:val="24"/>
          <w:szCs w:val="24"/>
        </w:rPr>
      </w:pPr>
      <w:r w:rsidRPr="00AB1FF3">
        <w:rPr>
          <w:rFonts w:asciiTheme="minorHAnsi" w:hAnsiTheme="minorHAnsi" w:cstheme="minorHAnsi"/>
          <w:i/>
          <w:sz w:val="24"/>
          <w:szCs w:val="24"/>
        </w:rPr>
        <w:t>Science</w:t>
      </w:r>
      <w:r w:rsidR="00AB1FF3" w:rsidRPr="00AB1FF3">
        <w:rPr>
          <w:rFonts w:asciiTheme="minorHAnsi" w:hAnsiTheme="minorHAnsi" w:cstheme="minorHAnsi"/>
          <w:i/>
          <w:sz w:val="24"/>
          <w:szCs w:val="24"/>
        </w:rPr>
        <w:t xml:space="preserve"> Connection</w:t>
      </w:r>
      <w:r w:rsidRPr="00AB1FF3">
        <w:rPr>
          <w:rFonts w:asciiTheme="minorHAnsi" w:hAnsiTheme="minorHAnsi" w:cstheme="minorHAnsi"/>
          <w:i/>
          <w:sz w:val="24"/>
          <w:szCs w:val="24"/>
        </w:rPr>
        <w:t>: Using</w:t>
      </w:r>
      <w:r w:rsidR="001D577D" w:rsidRPr="00AB1FF3">
        <w:rPr>
          <w:rFonts w:asciiTheme="minorHAnsi" w:hAnsiTheme="minorHAnsi" w:cstheme="minorHAnsi"/>
          <w:i/>
          <w:sz w:val="24"/>
          <w:szCs w:val="24"/>
        </w:rPr>
        <w:t xml:space="preserve"> the world map from the culminating activity, draw the equator and prime meridian on the map.  Discuss the regions identified on the map in terms of their relationship and proximity to the equator.  See if students can make a generalization or hypothesis about these regions and their climate that are close in proximity to the equator. </w:t>
      </w:r>
    </w:p>
    <w:p w:rsidR="00F8197E" w:rsidRDefault="00545861" w:rsidP="00AB1FF3">
      <w:pPr>
        <w:spacing w:after="0" w:line="360" w:lineRule="auto"/>
        <w:ind w:left="360" w:firstLine="360"/>
        <w:contextualSpacing/>
        <w:rPr>
          <w:rFonts w:asciiTheme="minorHAnsi" w:hAnsiTheme="minorHAnsi" w:cstheme="minorHAnsi"/>
          <w:sz w:val="24"/>
          <w:szCs w:val="24"/>
        </w:rPr>
      </w:pPr>
      <w:r w:rsidRPr="00E22959">
        <w:rPr>
          <w:rFonts w:asciiTheme="minorHAnsi" w:hAnsiTheme="minorHAnsi" w:cstheme="minorHAnsi"/>
          <w:sz w:val="24"/>
          <w:szCs w:val="24"/>
        </w:rPr>
        <w:t xml:space="preserve">Answer:  </w:t>
      </w:r>
      <w:r w:rsidR="001D577D">
        <w:rPr>
          <w:rFonts w:asciiTheme="minorHAnsi" w:hAnsiTheme="minorHAnsi" w:cstheme="minorHAnsi"/>
          <w:sz w:val="24"/>
          <w:szCs w:val="24"/>
        </w:rPr>
        <w:t xml:space="preserve">Regions that have a close proximity to the equator tend to have higher temperatures than other regions.  </w:t>
      </w:r>
    </w:p>
    <w:p w:rsidR="00DC6B0F" w:rsidRDefault="00DC6B0F">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rsidR="00DC6B0F" w:rsidRDefault="00DC6B0F" w:rsidP="00DC6B0F">
      <w:pPr>
        <w:jc w:val="center"/>
        <w:rPr>
          <w:rFonts w:cstheme="minorHAnsi"/>
          <w:sz w:val="36"/>
          <w:szCs w:val="36"/>
        </w:rPr>
      </w:pPr>
      <w:r w:rsidRPr="00C35538">
        <w:rPr>
          <w:rFonts w:cstheme="minorHAnsi"/>
          <w:sz w:val="36"/>
          <w:szCs w:val="36"/>
        </w:rPr>
        <w:lastRenderedPageBreak/>
        <w:t xml:space="preserve">Supports for English Language Learners (ELLs) to use </w:t>
      </w:r>
    </w:p>
    <w:p w:rsidR="00DC6B0F" w:rsidRPr="00C35538" w:rsidRDefault="00DC6B0F" w:rsidP="00DC6B0F">
      <w:pPr>
        <w:jc w:val="center"/>
        <w:rPr>
          <w:rFonts w:cstheme="minorHAnsi"/>
          <w:sz w:val="36"/>
          <w:szCs w:val="36"/>
        </w:rPr>
      </w:pPr>
      <w:r w:rsidRPr="00C35538">
        <w:rPr>
          <w:rFonts w:cstheme="minorHAnsi"/>
          <w:sz w:val="36"/>
          <w:szCs w:val="36"/>
        </w:rPr>
        <w:t>with Basal Alignment Project Lessons</w:t>
      </w:r>
    </w:p>
    <w:p w:rsidR="00DC6B0F" w:rsidRPr="00887983" w:rsidRDefault="00DC6B0F" w:rsidP="00DC6B0F">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rsidR="00DC6B0F" w:rsidRPr="00BB4479" w:rsidRDefault="00DC6B0F" w:rsidP="00DC6B0F">
      <w:pPr>
        <w:rPr>
          <w:rFonts w:cstheme="minorHAnsi"/>
          <w:b/>
          <w:sz w:val="28"/>
          <w:szCs w:val="28"/>
        </w:rPr>
      </w:pPr>
      <w:r w:rsidRPr="00C35538">
        <w:rPr>
          <w:rFonts w:cstheme="minorHAnsi"/>
          <w:b/>
          <w:sz w:val="28"/>
          <w:szCs w:val="28"/>
        </w:rPr>
        <w:t xml:space="preserve">Before the reading:  </w:t>
      </w:r>
    </w:p>
    <w:p w:rsidR="00DC6B0F" w:rsidRPr="00C35538" w:rsidRDefault="00DC6B0F" w:rsidP="00DC6B0F">
      <w:pPr>
        <w:pStyle w:val="ListParagraph"/>
        <w:numPr>
          <w:ilvl w:val="0"/>
          <w:numId w:val="16"/>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DC6B0F" w:rsidRPr="00C35538" w:rsidRDefault="00DC6B0F" w:rsidP="00DC6B0F">
      <w:pPr>
        <w:pStyle w:val="ListParagraph"/>
        <w:rPr>
          <w:rFonts w:cstheme="minorHAnsi"/>
        </w:rPr>
      </w:pPr>
    </w:p>
    <w:p w:rsidR="00DC6B0F" w:rsidRDefault="00DC6B0F" w:rsidP="00DC6B0F">
      <w:pPr>
        <w:pStyle w:val="ListParagraph"/>
        <w:numPr>
          <w:ilvl w:val="0"/>
          <w:numId w:val="18"/>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rsidR="00DC6B0F" w:rsidRPr="00C35538" w:rsidRDefault="00DC6B0F" w:rsidP="00DC6B0F">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DC6B0F" w:rsidRDefault="00DC6B0F" w:rsidP="00DC6B0F">
      <w:pPr>
        <w:pStyle w:val="ListParagraph"/>
        <w:numPr>
          <w:ilvl w:val="0"/>
          <w:numId w:val="22"/>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DC6B0F" w:rsidRDefault="00DC6B0F" w:rsidP="00DC6B0F">
      <w:pPr>
        <w:pStyle w:val="ListParagraph"/>
        <w:numPr>
          <w:ilvl w:val="0"/>
          <w:numId w:val="22"/>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DC6B0F" w:rsidRDefault="00DC6B0F" w:rsidP="00DC6B0F">
      <w:pPr>
        <w:pStyle w:val="ListParagraph"/>
        <w:numPr>
          <w:ilvl w:val="0"/>
          <w:numId w:val="22"/>
        </w:numPr>
        <w:spacing w:after="160" w:line="256" w:lineRule="auto"/>
        <w:rPr>
          <w:rFonts w:cstheme="minorHAnsi"/>
        </w:rPr>
      </w:pPr>
      <w:r>
        <w:rPr>
          <w:rFonts w:cstheme="minorHAnsi"/>
        </w:rPr>
        <w:t xml:space="preserve">Keep a word wall or word bank where these new words can be added and that students can access later. </w:t>
      </w:r>
    </w:p>
    <w:p w:rsidR="00DC6B0F" w:rsidRDefault="00DC6B0F" w:rsidP="00DC6B0F">
      <w:pPr>
        <w:pStyle w:val="ListParagraph"/>
        <w:numPr>
          <w:ilvl w:val="0"/>
          <w:numId w:val="22"/>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DC6B0F" w:rsidRDefault="00DC6B0F" w:rsidP="00DC6B0F">
      <w:pPr>
        <w:pStyle w:val="ListParagraph"/>
        <w:numPr>
          <w:ilvl w:val="0"/>
          <w:numId w:val="22"/>
        </w:numPr>
        <w:spacing w:after="160" w:line="256" w:lineRule="auto"/>
        <w:rPr>
          <w:rFonts w:cstheme="minorHAnsi"/>
        </w:rPr>
      </w:pPr>
      <w:r>
        <w:rPr>
          <w:rFonts w:cstheme="minorHAnsi"/>
        </w:rPr>
        <w:lastRenderedPageBreak/>
        <w:t>Create pictures using the word. These can even be added to your word wall!</w:t>
      </w:r>
    </w:p>
    <w:p w:rsidR="00DC6B0F" w:rsidRDefault="00DC6B0F" w:rsidP="00DC6B0F">
      <w:pPr>
        <w:pStyle w:val="ListParagraph"/>
        <w:numPr>
          <w:ilvl w:val="0"/>
          <w:numId w:val="22"/>
        </w:numPr>
        <w:spacing w:after="160" w:line="256" w:lineRule="auto"/>
        <w:rPr>
          <w:rFonts w:cstheme="minorHAnsi"/>
        </w:rPr>
      </w:pPr>
      <w:r w:rsidRPr="00887983">
        <w:rPr>
          <w:rFonts w:cstheme="minorHAnsi"/>
        </w:rPr>
        <w:t xml:space="preserve">Create lists of synonyms and antonyms for the word. </w:t>
      </w:r>
      <w:bookmarkStart w:id="2" w:name="_Hlk525125549"/>
    </w:p>
    <w:p w:rsidR="00DC6B0F" w:rsidRPr="00887983" w:rsidRDefault="00DC6B0F" w:rsidP="00DC6B0F">
      <w:pPr>
        <w:pStyle w:val="ListParagraph"/>
        <w:numPr>
          <w:ilvl w:val="0"/>
          <w:numId w:val="22"/>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rsidR="00DC6B0F" w:rsidRPr="00BA3B4C" w:rsidRDefault="00DC6B0F" w:rsidP="00DC6B0F">
      <w:pPr>
        <w:pStyle w:val="ListParagraph"/>
        <w:numPr>
          <w:ilvl w:val="1"/>
          <w:numId w:val="17"/>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DC6B0F" w:rsidRDefault="00DC6B0F" w:rsidP="00DC6B0F">
      <w:pPr>
        <w:pStyle w:val="ListParagraph"/>
        <w:ind w:left="1440"/>
        <w:rPr>
          <w:rFonts w:cstheme="minorHAnsi"/>
        </w:rPr>
      </w:pPr>
    </w:p>
    <w:p w:rsidR="00DC6B0F" w:rsidRPr="00580EBE" w:rsidRDefault="00DC6B0F" w:rsidP="00DC6B0F">
      <w:pPr>
        <w:pStyle w:val="ListParagraph"/>
        <w:numPr>
          <w:ilvl w:val="0"/>
          <w:numId w:val="17"/>
        </w:numPr>
        <w:spacing w:after="160" w:line="254" w:lineRule="auto"/>
        <w:rPr>
          <w:rFonts w:cstheme="minorHAnsi"/>
        </w:rPr>
      </w:pPr>
      <w:r w:rsidRPr="00580EBE">
        <w:rPr>
          <w:rFonts w:cstheme="minorHAnsi"/>
        </w:rPr>
        <w:t xml:space="preserve">Use graphic organizers to help introduce content. </w:t>
      </w:r>
    </w:p>
    <w:p w:rsidR="00DC6B0F" w:rsidRDefault="00DC6B0F" w:rsidP="00DC6B0F">
      <w:pPr>
        <w:pStyle w:val="ListParagraph"/>
        <w:rPr>
          <w:rFonts w:cstheme="minorHAnsi"/>
          <w:b/>
        </w:rPr>
      </w:pPr>
    </w:p>
    <w:p w:rsidR="00DC6B0F" w:rsidRDefault="00DC6B0F" w:rsidP="00DC6B0F">
      <w:pPr>
        <w:pStyle w:val="ListParagraph"/>
        <w:rPr>
          <w:rFonts w:cstheme="minorHAnsi"/>
          <w:b/>
        </w:rPr>
      </w:pPr>
      <w:r>
        <w:rPr>
          <w:rFonts w:cstheme="minorHAnsi"/>
          <w:b/>
        </w:rPr>
        <w:t xml:space="preserve">Examples of Activities:  </w:t>
      </w:r>
    </w:p>
    <w:p w:rsidR="00DC6B0F" w:rsidRPr="00580EBE" w:rsidRDefault="00DC6B0F" w:rsidP="00DC6B0F">
      <w:pPr>
        <w:pStyle w:val="ListParagraph"/>
        <w:numPr>
          <w:ilvl w:val="0"/>
          <w:numId w:val="19"/>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DC6B0F" w:rsidRPr="00580EBE" w:rsidRDefault="00DC6B0F" w:rsidP="00DC6B0F">
      <w:pPr>
        <w:pStyle w:val="ListParagraph"/>
        <w:numPr>
          <w:ilvl w:val="0"/>
          <w:numId w:val="19"/>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DC6B0F" w:rsidRPr="00BB4479" w:rsidRDefault="00DC6B0F" w:rsidP="00DC6B0F">
      <w:pPr>
        <w:pStyle w:val="ListParagraph"/>
        <w:numPr>
          <w:ilvl w:val="0"/>
          <w:numId w:val="19"/>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DC6B0F" w:rsidRDefault="00DC6B0F" w:rsidP="00DC6B0F">
      <w:pPr>
        <w:pStyle w:val="ListParagraph"/>
        <w:rPr>
          <w:rFonts w:cstheme="minorHAnsi"/>
        </w:rPr>
      </w:pPr>
    </w:p>
    <w:p w:rsidR="00DC6B0F" w:rsidRDefault="00DC6B0F" w:rsidP="00DC6B0F">
      <w:pPr>
        <w:rPr>
          <w:rFonts w:cstheme="minorHAnsi"/>
          <w:b/>
        </w:rPr>
      </w:pPr>
      <w:r w:rsidRPr="00580EBE">
        <w:rPr>
          <w:rFonts w:cstheme="minorHAnsi"/>
          <w:b/>
          <w:sz w:val="28"/>
          <w:szCs w:val="28"/>
        </w:rPr>
        <w:t>During reading</w:t>
      </w:r>
      <w:r>
        <w:rPr>
          <w:rFonts w:cstheme="minorHAnsi"/>
          <w:b/>
        </w:rPr>
        <w:t xml:space="preserve">:  </w:t>
      </w:r>
    </w:p>
    <w:p w:rsidR="00DC6B0F" w:rsidRDefault="00DC6B0F" w:rsidP="00DC6B0F">
      <w:pPr>
        <w:pStyle w:val="ListParagraph"/>
        <w:rPr>
          <w:rFonts w:cstheme="minorHAnsi"/>
        </w:rPr>
      </w:pPr>
    </w:p>
    <w:p w:rsidR="00DC6B0F" w:rsidRDefault="00DC6B0F" w:rsidP="00DC6B0F">
      <w:pPr>
        <w:pStyle w:val="ListParagraph"/>
        <w:numPr>
          <w:ilvl w:val="0"/>
          <w:numId w:val="21"/>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DC6B0F" w:rsidRDefault="00DC6B0F" w:rsidP="00DC6B0F">
      <w:pPr>
        <w:pStyle w:val="ListParagraph"/>
        <w:rPr>
          <w:rFonts w:cstheme="minorHAnsi"/>
        </w:rPr>
      </w:pPr>
    </w:p>
    <w:p w:rsidR="00DC6B0F" w:rsidRDefault="00DC6B0F" w:rsidP="00DC6B0F">
      <w:pPr>
        <w:pStyle w:val="ListParagraph"/>
        <w:numPr>
          <w:ilvl w:val="0"/>
          <w:numId w:val="21"/>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DC6B0F" w:rsidRDefault="00DC6B0F" w:rsidP="00DC6B0F">
      <w:pPr>
        <w:pStyle w:val="ListParagraph"/>
        <w:rPr>
          <w:rFonts w:cstheme="minorHAnsi"/>
        </w:rPr>
      </w:pPr>
    </w:p>
    <w:p w:rsidR="00DC6B0F" w:rsidRDefault="00DC6B0F" w:rsidP="00DC6B0F">
      <w:pPr>
        <w:pStyle w:val="ListParagraph"/>
        <w:numPr>
          <w:ilvl w:val="0"/>
          <w:numId w:val="20"/>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DC6B0F" w:rsidRDefault="00DC6B0F" w:rsidP="00DC6B0F">
      <w:pPr>
        <w:pStyle w:val="ListParagraph"/>
        <w:rPr>
          <w:rFonts w:cstheme="minorHAnsi"/>
        </w:rPr>
      </w:pPr>
    </w:p>
    <w:p w:rsidR="00DC6B0F" w:rsidRDefault="00DC6B0F" w:rsidP="00DC6B0F">
      <w:pPr>
        <w:pStyle w:val="ListParagraph"/>
        <w:numPr>
          <w:ilvl w:val="0"/>
          <w:numId w:val="20"/>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rsidR="00DC6B0F" w:rsidRDefault="00DC6B0F" w:rsidP="00DC6B0F">
      <w:pPr>
        <w:pStyle w:val="ListParagraph"/>
        <w:rPr>
          <w:rFonts w:cstheme="minorHAnsi"/>
        </w:rPr>
      </w:pPr>
    </w:p>
    <w:p w:rsidR="00DC6B0F" w:rsidRPr="002822BB" w:rsidRDefault="00DC6B0F" w:rsidP="00DC6B0F">
      <w:pPr>
        <w:pStyle w:val="ListParagraph"/>
        <w:numPr>
          <w:ilvl w:val="0"/>
          <w:numId w:val="20"/>
        </w:numPr>
        <w:spacing w:after="160" w:line="254" w:lineRule="auto"/>
        <w:rPr>
          <w:rFonts w:cstheme="minorHAnsi"/>
        </w:rPr>
      </w:pPr>
      <w:r>
        <w:rPr>
          <w:rFonts w:cstheme="minorHAnsi"/>
        </w:rPr>
        <w:lastRenderedPageBreak/>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DC6B0F" w:rsidRDefault="00DC6B0F" w:rsidP="00DC6B0F">
      <w:pPr>
        <w:pStyle w:val="ListParagraph"/>
        <w:rPr>
          <w:rFonts w:cstheme="minorHAnsi"/>
          <w:b/>
        </w:rPr>
      </w:pPr>
      <w:r>
        <w:rPr>
          <w:rFonts w:cstheme="minorHAnsi"/>
          <w:b/>
        </w:rPr>
        <w:t xml:space="preserve">Examples of Activities:  </w:t>
      </w:r>
    </w:p>
    <w:p w:rsidR="00DC6B0F" w:rsidRDefault="00DC6B0F" w:rsidP="00DC6B0F">
      <w:pPr>
        <w:pStyle w:val="ListParagraph"/>
        <w:numPr>
          <w:ilvl w:val="0"/>
          <w:numId w:val="24"/>
        </w:numPr>
        <w:spacing w:after="160" w:line="254" w:lineRule="auto"/>
        <w:rPr>
          <w:rFonts w:cstheme="minorHAnsi"/>
        </w:rPr>
      </w:pPr>
      <w:r>
        <w:rPr>
          <w:rFonts w:cstheme="minorHAnsi"/>
        </w:rPr>
        <w:t xml:space="preserve">Have students include the example from the text in their glossary that they created.  </w:t>
      </w:r>
    </w:p>
    <w:p w:rsidR="00DC6B0F" w:rsidRDefault="00DC6B0F" w:rsidP="00DC6B0F">
      <w:pPr>
        <w:pStyle w:val="ListParagraph"/>
        <w:numPr>
          <w:ilvl w:val="0"/>
          <w:numId w:val="24"/>
        </w:numPr>
        <w:spacing w:after="160" w:line="254" w:lineRule="auto"/>
        <w:rPr>
          <w:rFonts w:cstheme="minorHAnsi"/>
        </w:rPr>
      </w:pPr>
      <w:r>
        <w:rPr>
          <w:rFonts w:cstheme="minorHAnsi"/>
        </w:rPr>
        <w:t xml:space="preserve">Create or find pictures that represent how the word was used in the passage.  </w:t>
      </w:r>
    </w:p>
    <w:p w:rsidR="00DC6B0F" w:rsidRDefault="00DC6B0F" w:rsidP="00DC6B0F">
      <w:pPr>
        <w:pStyle w:val="ListParagraph"/>
        <w:numPr>
          <w:ilvl w:val="0"/>
          <w:numId w:val="24"/>
        </w:numPr>
        <w:spacing w:after="160" w:line="254" w:lineRule="auto"/>
        <w:rPr>
          <w:rFonts w:cstheme="minorHAnsi"/>
        </w:rPr>
      </w:pPr>
      <w:r>
        <w:rPr>
          <w:rFonts w:cstheme="minorHAnsi"/>
        </w:rPr>
        <w:t xml:space="preserve">Practice creating sentences using the word in the way it was using in the passage.  </w:t>
      </w:r>
    </w:p>
    <w:p w:rsidR="00DC6B0F" w:rsidRDefault="00DC6B0F" w:rsidP="00DC6B0F">
      <w:pPr>
        <w:pStyle w:val="ListParagraph"/>
        <w:numPr>
          <w:ilvl w:val="0"/>
          <w:numId w:val="24"/>
        </w:numPr>
        <w:spacing w:after="160" w:line="254" w:lineRule="auto"/>
        <w:rPr>
          <w:rFonts w:cstheme="minorHAnsi"/>
        </w:rPr>
      </w:pPr>
      <w:r>
        <w:rPr>
          <w:rFonts w:cstheme="minorHAnsi"/>
        </w:rPr>
        <w:t xml:space="preserve">Have students discuss the author’s word choice.  </w:t>
      </w:r>
    </w:p>
    <w:p w:rsidR="00DC6B0F" w:rsidRDefault="00DC6B0F" w:rsidP="00DC6B0F">
      <w:pPr>
        <w:pStyle w:val="ListParagraph"/>
        <w:rPr>
          <w:rFonts w:cstheme="minorHAnsi"/>
        </w:rPr>
      </w:pPr>
    </w:p>
    <w:p w:rsidR="00DC6B0F" w:rsidRDefault="00DC6B0F" w:rsidP="00DC6B0F">
      <w:pPr>
        <w:pStyle w:val="ListParagraph"/>
        <w:numPr>
          <w:ilvl w:val="0"/>
          <w:numId w:val="14"/>
        </w:numPr>
        <w:spacing w:after="160" w:line="254" w:lineRule="auto"/>
        <w:rPr>
          <w:rFonts w:cstheme="minorHAnsi"/>
        </w:rPr>
      </w:pPr>
      <w:r>
        <w:rPr>
          <w:rFonts w:cstheme="minorHAnsi"/>
        </w:rPr>
        <w:t xml:space="preserve">Use graphic organizers to help organize content and thinking.  </w:t>
      </w:r>
    </w:p>
    <w:p w:rsidR="00DC6B0F" w:rsidRDefault="00DC6B0F" w:rsidP="00DC6B0F">
      <w:pPr>
        <w:pStyle w:val="ListParagraph"/>
        <w:rPr>
          <w:rFonts w:cstheme="minorHAnsi"/>
        </w:rPr>
      </w:pPr>
      <w:r>
        <w:rPr>
          <w:rFonts w:cstheme="minorHAnsi"/>
          <w:b/>
        </w:rPr>
        <w:t>Examples of Activities:</w:t>
      </w:r>
      <w:r>
        <w:rPr>
          <w:rFonts w:cstheme="minorHAnsi"/>
        </w:rPr>
        <w:t xml:space="preserve">  </w:t>
      </w:r>
    </w:p>
    <w:p w:rsidR="00DC6B0F" w:rsidRDefault="00DC6B0F" w:rsidP="00DC6B0F">
      <w:pPr>
        <w:pStyle w:val="ListParagraph"/>
        <w:numPr>
          <w:ilvl w:val="0"/>
          <w:numId w:val="25"/>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DC6B0F" w:rsidRDefault="00DC6B0F" w:rsidP="00DC6B0F">
      <w:pPr>
        <w:pStyle w:val="ListParagraph"/>
        <w:numPr>
          <w:ilvl w:val="0"/>
          <w:numId w:val="25"/>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DC6B0F" w:rsidRPr="003A0E41" w:rsidRDefault="00DC6B0F" w:rsidP="00DC6B0F">
      <w:pPr>
        <w:pStyle w:val="ListParagraph"/>
        <w:numPr>
          <w:ilvl w:val="0"/>
          <w:numId w:val="25"/>
        </w:numPr>
        <w:spacing w:after="160" w:line="254" w:lineRule="auto"/>
        <w:rPr>
          <w:rFonts w:cstheme="minorHAnsi"/>
          <w:b/>
        </w:rPr>
      </w:pPr>
      <w:r>
        <w:rPr>
          <w:rFonts w:cstheme="minorHAnsi"/>
        </w:rPr>
        <w:t xml:space="preserve">If you had students fill in a KWL, have them fill in the “L” section as they read the passage. </w:t>
      </w:r>
    </w:p>
    <w:p w:rsidR="00DC6B0F" w:rsidRDefault="00DC6B0F" w:rsidP="00DC6B0F">
      <w:pPr>
        <w:pStyle w:val="ListParagraph"/>
        <w:numPr>
          <w:ilvl w:val="0"/>
          <w:numId w:val="14"/>
        </w:numPr>
        <w:spacing w:after="160" w:line="254" w:lineRule="auto"/>
        <w:rPr>
          <w:rFonts w:cstheme="minorHAnsi"/>
        </w:rPr>
      </w:pPr>
      <w:r>
        <w:rPr>
          <w:rFonts w:cstheme="minorHAnsi"/>
        </w:rPr>
        <w:t>Utilize any illustrations or text features that come with the story or passage to better understand the reading.</w:t>
      </w:r>
    </w:p>
    <w:p w:rsidR="00DC6B0F" w:rsidRDefault="00DC6B0F" w:rsidP="00DC6B0F">
      <w:pPr>
        <w:pStyle w:val="ListParagraph"/>
        <w:numPr>
          <w:ilvl w:val="0"/>
          <w:numId w:val="14"/>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DC6B0F" w:rsidRPr="0059018A" w:rsidRDefault="00DC6B0F" w:rsidP="00DC6B0F">
      <w:pPr>
        <w:pStyle w:val="ListParagraph"/>
        <w:numPr>
          <w:ilvl w:val="0"/>
          <w:numId w:val="14"/>
        </w:numPr>
        <w:spacing w:after="160" w:line="254" w:lineRule="auto"/>
        <w:rPr>
          <w:rFonts w:cstheme="minorHAnsi"/>
        </w:rPr>
      </w:pPr>
      <w:r w:rsidRPr="0059018A">
        <w:rPr>
          <w:rFonts w:cstheme="minorHAnsi"/>
        </w:rPr>
        <w:t>Identify any text features such as captions and discuss how they contribute to meaning.</w:t>
      </w:r>
    </w:p>
    <w:p w:rsidR="00DC6B0F" w:rsidRPr="00782445" w:rsidRDefault="00DC6B0F" w:rsidP="00DC6B0F">
      <w:pPr>
        <w:pStyle w:val="ListParagraph"/>
        <w:rPr>
          <w:rFonts w:cstheme="minorHAnsi"/>
          <w:b/>
        </w:rPr>
      </w:pPr>
    </w:p>
    <w:p w:rsidR="00DC6B0F" w:rsidRPr="00FA3362" w:rsidRDefault="00DC6B0F" w:rsidP="00DC6B0F">
      <w:pPr>
        <w:rPr>
          <w:rFonts w:cstheme="minorHAnsi"/>
          <w:b/>
          <w:sz w:val="28"/>
          <w:szCs w:val="28"/>
        </w:rPr>
      </w:pPr>
      <w:r w:rsidRPr="00FA3362">
        <w:rPr>
          <w:rFonts w:cstheme="minorHAnsi"/>
          <w:b/>
          <w:sz w:val="28"/>
          <w:szCs w:val="28"/>
        </w:rPr>
        <w:t xml:space="preserve">After reading:  </w:t>
      </w:r>
    </w:p>
    <w:p w:rsidR="00DC6B0F" w:rsidRDefault="00DC6B0F" w:rsidP="00DC6B0F">
      <w:pPr>
        <w:pStyle w:val="ListParagraph"/>
        <w:numPr>
          <w:ilvl w:val="0"/>
          <w:numId w:val="15"/>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DC6B0F" w:rsidRPr="00A63EAE" w:rsidRDefault="00DC6B0F" w:rsidP="00DC6B0F">
      <w:pPr>
        <w:pStyle w:val="ListParagraph"/>
        <w:spacing w:line="256" w:lineRule="auto"/>
        <w:rPr>
          <w:rFonts w:cstheme="minorHAnsi"/>
        </w:rPr>
      </w:pPr>
    </w:p>
    <w:p w:rsidR="00DC6B0F" w:rsidRDefault="00DC6B0F" w:rsidP="00DC6B0F">
      <w:pPr>
        <w:pStyle w:val="ListParagraph"/>
        <w:numPr>
          <w:ilvl w:val="0"/>
          <w:numId w:val="20"/>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DC6B0F" w:rsidRDefault="00DC6B0F" w:rsidP="00DC6B0F">
      <w:pPr>
        <w:pStyle w:val="ListParagraph"/>
        <w:rPr>
          <w:rFonts w:cstheme="minorHAnsi"/>
        </w:rPr>
      </w:pPr>
    </w:p>
    <w:p w:rsidR="00DC6B0F" w:rsidRPr="00FA3362" w:rsidRDefault="00DC6B0F" w:rsidP="00DC6B0F">
      <w:pPr>
        <w:pStyle w:val="ListParagraph"/>
        <w:numPr>
          <w:ilvl w:val="0"/>
          <w:numId w:val="15"/>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rsidR="00DC6B0F" w:rsidRDefault="00DC6B0F" w:rsidP="00DC6B0F">
      <w:pPr>
        <w:pStyle w:val="ListParagraph"/>
        <w:rPr>
          <w:rFonts w:cstheme="minorHAnsi"/>
        </w:rPr>
      </w:pPr>
    </w:p>
    <w:p w:rsidR="00DC6B0F" w:rsidRPr="00FA3362" w:rsidRDefault="00DC6B0F" w:rsidP="00DC6B0F">
      <w:pPr>
        <w:pStyle w:val="ListParagraph"/>
        <w:numPr>
          <w:ilvl w:val="0"/>
          <w:numId w:val="15"/>
        </w:numPr>
        <w:spacing w:after="160" w:line="254" w:lineRule="auto"/>
        <w:rPr>
          <w:rFonts w:cstheme="minorHAnsi"/>
          <w:b/>
        </w:rPr>
      </w:pPr>
      <w:r w:rsidRPr="00FA3362">
        <w:rPr>
          <w:rFonts w:cstheme="minorHAnsi"/>
        </w:rPr>
        <w:t>Reinforce new vocabulary using multiple modalities</w:t>
      </w:r>
    </w:p>
    <w:p w:rsidR="00DC6B0F" w:rsidRPr="00FA3362" w:rsidRDefault="00DC6B0F" w:rsidP="00DC6B0F">
      <w:pPr>
        <w:pStyle w:val="ListParagraph"/>
        <w:rPr>
          <w:rFonts w:cstheme="minorHAnsi"/>
          <w:b/>
        </w:rPr>
      </w:pPr>
    </w:p>
    <w:p w:rsidR="00DC6B0F" w:rsidRPr="00FA3362" w:rsidRDefault="00DC6B0F" w:rsidP="00DC6B0F">
      <w:pPr>
        <w:pStyle w:val="ListParagraph"/>
        <w:rPr>
          <w:rFonts w:cstheme="minorHAnsi"/>
          <w:b/>
        </w:rPr>
      </w:pPr>
      <w:r w:rsidRPr="00FA3362">
        <w:rPr>
          <w:rFonts w:cstheme="minorHAnsi"/>
          <w:b/>
        </w:rPr>
        <w:t xml:space="preserve">Examples of activities: </w:t>
      </w:r>
    </w:p>
    <w:p w:rsidR="00DC6B0F" w:rsidRDefault="00DC6B0F" w:rsidP="00DC6B0F">
      <w:pPr>
        <w:pStyle w:val="ListParagraph"/>
        <w:numPr>
          <w:ilvl w:val="0"/>
          <w:numId w:val="26"/>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DC6B0F" w:rsidRDefault="00DC6B0F" w:rsidP="00DC6B0F">
      <w:pPr>
        <w:pStyle w:val="ListParagraph"/>
        <w:numPr>
          <w:ilvl w:val="0"/>
          <w:numId w:val="26"/>
        </w:numPr>
        <w:spacing w:after="160" w:line="254" w:lineRule="auto"/>
        <w:rPr>
          <w:rFonts w:cstheme="minorHAnsi"/>
        </w:rPr>
      </w:pPr>
      <w:r>
        <w:rPr>
          <w:rFonts w:cstheme="minorHAnsi"/>
        </w:rPr>
        <w:t xml:space="preserve">Require students to include the words introduced before reading in the culminating writing task. </w:t>
      </w:r>
    </w:p>
    <w:p w:rsidR="00DC6B0F" w:rsidRDefault="00DC6B0F" w:rsidP="00DC6B0F">
      <w:pPr>
        <w:pStyle w:val="ListParagraph"/>
        <w:numPr>
          <w:ilvl w:val="0"/>
          <w:numId w:val="26"/>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DC6B0F" w:rsidRDefault="00DC6B0F" w:rsidP="00DC6B0F">
      <w:pPr>
        <w:pStyle w:val="ListParagraph"/>
        <w:numPr>
          <w:ilvl w:val="0"/>
          <w:numId w:val="26"/>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DC6B0F" w:rsidRPr="00AC4FB6" w:rsidRDefault="00DC6B0F" w:rsidP="00DC6B0F">
      <w:pPr>
        <w:pStyle w:val="ListParagraph"/>
        <w:ind w:left="1440"/>
        <w:rPr>
          <w:rFonts w:cstheme="minorHAnsi"/>
        </w:rPr>
      </w:pPr>
    </w:p>
    <w:p w:rsidR="00DC6B0F" w:rsidRDefault="00DC6B0F" w:rsidP="00DC6B0F">
      <w:pPr>
        <w:pStyle w:val="ListParagraph"/>
        <w:numPr>
          <w:ilvl w:val="0"/>
          <w:numId w:val="15"/>
        </w:numPr>
        <w:spacing w:after="160" w:line="254" w:lineRule="auto"/>
        <w:rPr>
          <w:rFonts w:cstheme="minorHAnsi"/>
        </w:rPr>
      </w:pPr>
      <w:bookmarkStart w:id="3"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3"/>
    </w:p>
    <w:p w:rsidR="00DC6B0F" w:rsidRPr="00A63EAE" w:rsidRDefault="00DC6B0F" w:rsidP="00DC6B0F">
      <w:pPr>
        <w:pStyle w:val="ListParagraph"/>
        <w:rPr>
          <w:rFonts w:cstheme="minorHAnsi"/>
        </w:rPr>
      </w:pPr>
    </w:p>
    <w:p w:rsidR="00DC6B0F" w:rsidRDefault="00DC6B0F" w:rsidP="00DC6B0F">
      <w:pPr>
        <w:pStyle w:val="ListParagraph"/>
        <w:numPr>
          <w:ilvl w:val="0"/>
          <w:numId w:val="15"/>
        </w:numPr>
        <w:spacing w:after="160" w:line="254" w:lineRule="auto"/>
        <w:rPr>
          <w:rFonts w:cstheme="minorHAnsi"/>
        </w:rPr>
      </w:pPr>
      <w:r>
        <w:rPr>
          <w:rFonts w:cstheme="minorHAnsi"/>
        </w:rPr>
        <w:t>Provide differentiated scaffolds for writing assignments based on students’ English language proficiency levels.</w:t>
      </w:r>
    </w:p>
    <w:p w:rsidR="00DC6B0F" w:rsidRDefault="00DC6B0F" w:rsidP="00DC6B0F">
      <w:pPr>
        <w:pStyle w:val="ListParagraph"/>
        <w:rPr>
          <w:rFonts w:cstheme="minorHAnsi"/>
          <w:b/>
        </w:rPr>
      </w:pPr>
    </w:p>
    <w:p w:rsidR="00DC6B0F" w:rsidRDefault="00DC6B0F" w:rsidP="00DC6B0F">
      <w:pPr>
        <w:pStyle w:val="ListParagraph"/>
        <w:rPr>
          <w:rFonts w:cstheme="minorHAnsi"/>
        </w:rPr>
      </w:pPr>
      <w:r>
        <w:rPr>
          <w:rFonts w:cstheme="minorHAnsi"/>
          <w:b/>
        </w:rPr>
        <w:t>Examples of Activities:</w:t>
      </w:r>
      <w:r>
        <w:rPr>
          <w:rFonts w:cstheme="minorHAnsi"/>
        </w:rPr>
        <w:t xml:space="preserve"> </w:t>
      </w:r>
    </w:p>
    <w:p w:rsidR="00DC6B0F" w:rsidRDefault="00DC6B0F" w:rsidP="00DC6B0F">
      <w:pPr>
        <w:pStyle w:val="ListParagraph"/>
        <w:numPr>
          <w:ilvl w:val="0"/>
          <w:numId w:val="23"/>
        </w:numPr>
        <w:spacing w:after="160" w:line="254" w:lineRule="auto"/>
        <w:rPr>
          <w:rFonts w:cstheme="minorHAnsi"/>
        </w:rPr>
      </w:pPr>
      <w:bookmarkStart w:id="4"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DC6B0F" w:rsidRDefault="00DC6B0F" w:rsidP="00DC6B0F">
      <w:pPr>
        <w:pStyle w:val="ListParagraph"/>
        <w:numPr>
          <w:ilvl w:val="0"/>
          <w:numId w:val="23"/>
        </w:numPr>
        <w:spacing w:after="160" w:line="254" w:lineRule="auto"/>
        <w:rPr>
          <w:rFonts w:cstheme="minorHAnsi"/>
        </w:rPr>
      </w:pPr>
      <w:bookmarkStart w:id="5"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5"/>
    <w:p w:rsidR="00DC6B0F" w:rsidRDefault="00DC6B0F" w:rsidP="00DC6B0F">
      <w:pPr>
        <w:pStyle w:val="ListParagraph"/>
        <w:numPr>
          <w:ilvl w:val="0"/>
          <w:numId w:val="23"/>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DC6B0F" w:rsidRPr="00911037" w:rsidRDefault="00DC6B0F" w:rsidP="00DC6B0F">
      <w:pPr>
        <w:pStyle w:val="ListParagraph"/>
        <w:numPr>
          <w:ilvl w:val="0"/>
          <w:numId w:val="23"/>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4"/>
    <w:p w:rsidR="00DC6B0F" w:rsidRDefault="00DC6B0F" w:rsidP="00DC6B0F">
      <w:pPr>
        <w:pStyle w:val="ListParagraph"/>
        <w:numPr>
          <w:ilvl w:val="0"/>
          <w:numId w:val="15"/>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rsidR="0018635B" w:rsidRPr="0018635B" w:rsidRDefault="0018635B" w:rsidP="00AB1FF3">
      <w:pPr>
        <w:spacing w:after="0" w:line="360" w:lineRule="auto"/>
        <w:contextualSpacing/>
        <w:rPr>
          <w:rFonts w:asciiTheme="minorHAnsi" w:hAnsiTheme="minorHAnsi" w:cstheme="minorHAnsi"/>
          <w:sz w:val="24"/>
          <w:szCs w:val="24"/>
        </w:rPr>
      </w:pPr>
      <w:bookmarkStart w:id="6" w:name="_GoBack"/>
      <w:bookmarkEnd w:id="6"/>
    </w:p>
    <w:sectPr w:rsidR="0018635B" w:rsidRPr="0018635B" w:rsidSect="001034D9">
      <w:headerReference w:type="default" r:id="rId1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8F9" w:rsidRDefault="002518F9" w:rsidP="007C5C7E">
      <w:pPr>
        <w:spacing w:after="0" w:line="240" w:lineRule="auto"/>
      </w:pPr>
      <w:r>
        <w:separator/>
      </w:r>
    </w:p>
  </w:endnote>
  <w:endnote w:type="continuationSeparator" w:id="0">
    <w:p w:rsidR="002518F9" w:rsidRDefault="002518F9"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8F9" w:rsidRDefault="002518F9" w:rsidP="007C5C7E">
      <w:pPr>
        <w:spacing w:after="0" w:line="240" w:lineRule="auto"/>
      </w:pPr>
      <w:r>
        <w:separator/>
      </w:r>
    </w:p>
  </w:footnote>
  <w:footnote w:type="continuationSeparator" w:id="0">
    <w:p w:rsidR="002518F9" w:rsidRDefault="002518F9"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17E" w:rsidRDefault="00237D3B" w:rsidP="001034D9">
    <w:pPr>
      <w:pStyle w:val="Header"/>
      <w:jc w:val="center"/>
    </w:pPr>
    <w:r>
      <w:t>Hottest, Coldest, Highest, Deepest/ Steve Jenkins/ Created by West Virginia District</w:t>
    </w:r>
  </w:p>
  <w:p w:rsidR="007C517E" w:rsidRDefault="007C5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8"/>
  </w:num>
  <w:num w:numId="3">
    <w:abstractNumId w:val="11"/>
  </w:num>
  <w:num w:numId="4">
    <w:abstractNumId w:val="10"/>
  </w:num>
  <w:num w:numId="5">
    <w:abstractNumId w:val="5"/>
  </w:num>
  <w:num w:numId="6">
    <w:abstractNumId w:val="12"/>
  </w:num>
  <w:num w:numId="7">
    <w:abstractNumId w:val="14"/>
  </w:num>
  <w:num w:numId="8">
    <w:abstractNumId w:val="0"/>
  </w:num>
  <w:num w:numId="9">
    <w:abstractNumId w:val="22"/>
  </w:num>
  <w:num w:numId="10">
    <w:abstractNumId w:val="15"/>
  </w:num>
  <w:num w:numId="11">
    <w:abstractNumId w:val="21"/>
  </w:num>
  <w:num w:numId="12">
    <w:abstractNumId w:val="6"/>
  </w:num>
  <w:num w:numId="13">
    <w:abstractNumId w:val="24"/>
  </w:num>
  <w:num w:numId="14">
    <w:abstractNumId w:val="4"/>
  </w:num>
  <w:num w:numId="15">
    <w:abstractNumId w:val="9"/>
  </w:num>
  <w:num w:numId="16">
    <w:abstractNumId w:val="20"/>
  </w:num>
  <w:num w:numId="17">
    <w:abstractNumId w:val="19"/>
  </w:num>
  <w:num w:numId="18">
    <w:abstractNumId w:val="1"/>
  </w:num>
  <w:num w:numId="19">
    <w:abstractNumId w:val="3"/>
  </w:num>
  <w:num w:numId="20">
    <w:abstractNumId w:val="23"/>
  </w:num>
  <w:num w:numId="21">
    <w:abstractNumId w:val="7"/>
  </w:num>
  <w:num w:numId="22">
    <w:abstractNumId w:val="25"/>
  </w:num>
  <w:num w:numId="23">
    <w:abstractNumId w:val="16"/>
  </w:num>
  <w:num w:numId="24">
    <w:abstractNumId w:val="2"/>
  </w:num>
  <w:num w:numId="25">
    <w:abstractNumId w:val="1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993"/>
    <w:rsid w:val="00023430"/>
    <w:rsid w:val="00026D6A"/>
    <w:rsid w:val="000459B3"/>
    <w:rsid w:val="00055C20"/>
    <w:rsid w:val="000601D8"/>
    <w:rsid w:val="000629C6"/>
    <w:rsid w:val="00071C10"/>
    <w:rsid w:val="0007569E"/>
    <w:rsid w:val="00081A99"/>
    <w:rsid w:val="00086EB6"/>
    <w:rsid w:val="000B21CE"/>
    <w:rsid w:val="000B5786"/>
    <w:rsid w:val="000D7194"/>
    <w:rsid w:val="001034D9"/>
    <w:rsid w:val="001320B6"/>
    <w:rsid w:val="00144A4B"/>
    <w:rsid w:val="00166694"/>
    <w:rsid w:val="00167887"/>
    <w:rsid w:val="00172736"/>
    <w:rsid w:val="00174578"/>
    <w:rsid w:val="00177848"/>
    <w:rsid w:val="00183AA6"/>
    <w:rsid w:val="0018635B"/>
    <w:rsid w:val="00193EB0"/>
    <w:rsid w:val="001B4A7C"/>
    <w:rsid w:val="001B737E"/>
    <w:rsid w:val="001C1D02"/>
    <w:rsid w:val="001D577D"/>
    <w:rsid w:val="001D63FA"/>
    <w:rsid w:val="001D72CC"/>
    <w:rsid w:val="001E3145"/>
    <w:rsid w:val="001E33AC"/>
    <w:rsid w:val="001F14FD"/>
    <w:rsid w:val="001F1840"/>
    <w:rsid w:val="001F6E13"/>
    <w:rsid w:val="00216442"/>
    <w:rsid w:val="002269C7"/>
    <w:rsid w:val="0023641F"/>
    <w:rsid w:val="00237D3B"/>
    <w:rsid w:val="00237F0B"/>
    <w:rsid w:val="0024352B"/>
    <w:rsid w:val="00247713"/>
    <w:rsid w:val="002518F9"/>
    <w:rsid w:val="00262A4F"/>
    <w:rsid w:val="00283B75"/>
    <w:rsid w:val="00286F6B"/>
    <w:rsid w:val="00293076"/>
    <w:rsid w:val="002B3D16"/>
    <w:rsid w:val="002C77A8"/>
    <w:rsid w:val="002E3C8B"/>
    <w:rsid w:val="002F4D99"/>
    <w:rsid w:val="00303ADB"/>
    <w:rsid w:val="00320A5A"/>
    <w:rsid w:val="003226F0"/>
    <w:rsid w:val="003342CF"/>
    <w:rsid w:val="00340BA2"/>
    <w:rsid w:val="00357D5B"/>
    <w:rsid w:val="00367E7D"/>
    <w:rsid w:val="00371484"/>
    <w:rsid w:val="00382434"/>
    <w:rsid w:val="003C4B0D"/>
    <w:rsid w:val="003E0AAA"/>
    <w:rsid w:val="003E3A56"/>
    <w:rsid w:val="00433701"/>
    <w:rsid w:val="004661F5"/>
    <w:rsid w:val="0048470C"/>
    <w:rsid w:val="004A43EA"/>
    <w:rsid w:val="004A47B4"/>
    <w:rsid w:val="004B0388"/>
    <w:rsid w:val="004B128B"/>
    <w:rsid w:val="004B2372"/>
    <w:rsid w:val="004B53C1"/>
    <w:rsid w:val="004D3BFD"/>
    <w:rsid w:val="004D4480"/>
    <w:rsid w:val="004E0089"/>
    <w:rsid w:val="005222B3"/>
    <w:rsid w:val="005259D9"/>
    <w:rsid w:val="00526DE4"/>
    <w:rsid w:val="00531ABC"/>
    <w:rsid w:val="00531CF5"/>
    <w:rsid w:val="00545861"/>
    <w:rsid w:val="00545B7D"/>
    <w:rsid w:val="005464AA"/>
    <w:rsid w:val="00551164"/>
    <w:rsid w:val="00554618"/>
    <w:rsid w:val="00557CF8"/>
    <w:rsid w:val="00557D31"/>
    <w:rsid w:val="0056246A"/>
    <w:rsid w:val="005632E5"/>
    <w:rsid w:val="00571D8B"/>
    <w:rsid w:val="0058037C"/>
    <w:rsid w:val="0058463C"/>
    <w:rsid w:val="00585417"/>
    <w:rsid w:val="0059136E"/>
    <w:rsid w:val="00595C59"/>
    <w:rsid w:val="005B62EE"/>
    <w:rsid w:val="005B6C42"/>
    <w:rsid w:val="005D3BA3"/>
    <w:rsid w:val="005E4440"/>
    <w:rsid w:val="005F445E"/>
    <w:rsid w:val="005F6F91"/>
    <w:rsid w:val="0062248D"/>
    <w:rsid w:val="006312A0"/>
    <w:rsid w:val="00693080"/>
    <w:rsid w:val="00695BBA"/>
    <w:rsid w:val="006A0D76"/>
    <w:rsid w:val="006B4055"/>
    <w:rsid w:val="006B4373"/>
    <w:rsid w:val="006C1401"/>
    <w:rsid w:val="006F03E1"/>
    <w:rsid w:val="006F2545"/>
    <w:rsid w:val="00711F4B"/>
    <w:rsid w:val="0071580F"/>
    <w:rsid w:val="00720DA9"/>
    <w:rsid w:val="00723A87"/>
    <w:rsid w:val="0078282C"/>
    <w:rsid w:val="00787F35"/>
    <w:rsid w:val="007945C7"/>
    <w:rsid w:val="007A2BE1"/>
    <w:rsid w:val="007A46E1"/>
    <w:rsid w:val="007A677C"/>
    <w:rsid w:val="007B449E"/>
    <w:rsid w:val="007C1EF1"/>
    <w:rsid w:val="007C2CF3"/>
    <w:rsid w:val="007C517E"/>
    <w:rsid w:val="007C5C7E"/>
    <w:rsid w:val="007D1B7A"/>
    <w:rsid w:val="007D2484"/>
    <w:rsid w:val="007E0066"/>
    <w:rsid w:val="00813997"/>
    <w:rsid w:val="00816EE6"/>
    <w:rsid w:val="00822BE3"/>
    <w:rsid w:val="008239BD"/>
    <w:rsid w:val="0082475F"/>
    <w:rsid w:val="00841C15"/>
    <w:rsid w:val="008437BA"/>
    <w:rsid w:val="00847E62"/>
    <w:rsid w:val="008517EB"/>
    <w:rsid w:val="0085224F"/>
    <w:rsid w:val="008565F9"/>
    <w:rsid w:val="00866CF5"/>
    <w:rsid w:val="008730EB"/>
    <w:rsid w:val="00887521"/>
    <w:rsid w:val="008A3ED3"/>
    <w:rsid w:val="008D30C9"/>
    <w:rsid w:val="008E2FB2"/>
    <w:rsid w:val="00922685"/>
    <w:rsid w:val="0093038E"/>
    <w:rsid w:val="0093474C"/>
    <w:rsid w:val="00940943"/>
    <w:rsid w:val="0095234C"/>
    <w:rsid w:val="00952C73"/>
    <w:rsid w:val="00970D74"/>
    <w:rsid w:val="00986747"/>
    <w:rsid w:val="009B08A6"/>
    <w:rsid w:val="009B2C37"/>
    <w:rsid w:val="009B2F14"/>
    <w:rsid w:val="009D329B"/>
    <w:rsid w:val="009D5E0B"/>
    <w:rsid w:val="009D602B"/>
    <w:rsid w:val="009E6E94"/>
    <w:rsid w:val="00A13FF2"/>
    <w:rsid w:val="00A22720"/>
    <w:rsid w:val="00A31900"/>
    <w:rsid w:val="00A32132"/>
    <w:rsid w:val="00A327EC"/>
    <w:rsid w:val="00A4516C"/>
    <w:rsid w:val="00A60E78"/>
    <w:rsid w:val="00A74BCC"/>
    <w:rsid w:val="00A803B0"/>
    <w:rsid w:val="00A8077B"/>
    <w:rsid w:val="00A90CF7"/>
    <w:rsid w:val="00AA6CEF"/>
    <w:rsid w:val="00AB0B2A"/>
    <w:rsid w:val="00AB1FF3"/>
    <w:rsid w:val="00AB29F2"/>
    <w:rsid w:val="00AC0831"/>
    <w:rsid w:val="00AC67AC"/>
    <w:rsid w:val="00AD155A"/>
    <w:rsid w:val="00AE187D"/>
    <w:rsid w:val="00AF6459"/>
    <w:rsid w:val="00B0000C"/>
    <w:rsid w:val="00B02726"/>
    <w:rsid w:val="00B13FBF"/>
    <w:rsid w:val="00B2410D"/>
    <w:rsid w:val="00B44D3C"/>
    <w:rsid w:val="00B474EF"/>
    <w:rsid w:val="00B52C85"/>
    <w:rsid w:val="00B5410A"/>
    <w:rsid w:val="00B63EB9"/>
    <w:rsid w:val="00B76343"/>
    <w:rsid w:val="00B76C33"/>
    <w:rsid w:val="00B9763E"/>
    <w:rsid w:val="00BB6A71"/>
    <w:rsid w:val="00BC198F"/>
    <w:rsid w:val="00BC7C29"/>
    <w:rsid w:val="00C16827"/>
    <w:rsid w:val="00C6107E"/>
    <w:rsid w:val="00C62ECC"/>
    <w:rsid w:val="00C67BC6"/>
    <w:rsid w:val="00C90573"/>
    <w:rsid w:val="00CA07EF"/>
    <w:rsid w:val="00CA218E"/>
    <w:rsid w:val="00CB16EE"/>
    <w:rsid w:val="00CB1B0A"/>
    <w:rsid w:val="00CB6AEC"/>
    <w:rsid w:val="00CC51A2"/>
    <w:rsid w:val="00CD3C10"/>
    <w:rsid w:val="00CD6B7F"/>
    <w:rsid w:val="00CE2768"/>
    <w:rsid w:val="00CF3DCC"/>
    <w:rsid w:val="00D00814"/>
    <w:rsid w:val="00D06066"/>
    <w:rsid w:val="00D06B42"/>
    <w:rsid w:val="00D06EBC"/>
    <w:rsid w:val="00D140AD"/>
    <w:rsid w:val="00D15A17"/>
    <w:rsid w:val="00D20B22"/>
    <w:rsid w:val="00D31982"/>
    <w:rsid w:val="00D50B26"/>
    <w:rsid w:val="00D6223D"/>
    <w:rsid w:val="00DA46E5"/>
    <w:rsid w:val="00DA55BE"/>
    <w:rsid w:val="00DA6AE5"/>
    <w:rsid w:val="00DB3A09"/>
    <w:rsid w:val="00DC6B0F"/>
    <w:rsid w:val="00DD55B2"/>
    <w:rsid w:val="00DE0992"/>
    <w:rsid w:val="00DF7A72"/>
    <w:rsid w:val="00E22959"/>
    <w:rsid w:val="00E25AB3"/>
    <w:rsid w:val="00E40674"/>
    <w:rsid w:val="00E44C8B"/>
    <w:rsid w:val="00E6019B"/>
    <w:rsid w:val="00E652DA"/>
    <w:rsid w:val="00E7112C"/>
    <w:rsid w:val="00E7192E"/>
    <w:rsid w:val="00E80187"/>
    <w:rsid w:val="00E84785"/>
    <w:rsid w:val="00EB4332"/>
    <w:rsid w:val="00EC41A4"/>
    <w:rsid w:val="00F06013"/>
    <w:rsid w:val="00F12788"/>
    <w:rsid w:val="00F13BDF"/>
    <w:rsid w:val="00F171D8"/>
    <w:rsid w:val="00F37D5C"/>
    <w:rsid w:val="00F37E68"/>
    <w:rsid w:val="00F4130B"/>
    <w:rsid w:val="00F44B66"/>
    <w:rsid w:val="00F56DCB"/>
    <w:rsid w:val="00F57746"/>
    <w:rsid w:val="00F8197E"/>
    <w:rsid w:val="00F87B8F"/>
    <w:rsid w:val="00F87EC0"/>
    <w:rsid w:val="00F93D68"/>
    <w:rsid w:val="00F94157"/>
    <w:rsid w:val="00F975B9"/>
    <w:rsid w:val="00FA3194"/>
    <w:rsid w:val="00FA445C"/>
    <w:rsid w:val="00FB2380"/>
    <w:rsid w:val="00FC002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rules v:ext="edit">
        <o:r id="V:Rule1" type="connector" idref="#Straight Arrow Connector 22"/>
        <o:r id="V:Rule2" type="connector" idref="#Straight Arrow Connector 31"/>
        <o:r id="V:Rule3" type="connector" idref="#Straight Arrow Connector 40"/>
        <o:r id="V:Rule4" type="connector" idref="#Straight Arrow Connector 48"/>
        <o:r id="V:Rule5" type="connector" idref="#Straight Arrow Connector 37"/>
        <o:r id="V:Rule6" type="connector" idref="#Straight Arrow Connector 28"/>
        <o:r id="V:Rule7" type="connector" idref="#Straight Arrow Connector 12"/>
        <o:r id="V:Rule8" type="connector" idref="#Straight Arrow Connector 34"/>
        <o:r id="V:Rule9" type="connector" idref="#Straight Arrow Connector 51"/>
        <o:r id="V:Rule10" type="connector" idref="#Straight Arrow Connector 45"/>
        <o:r id="V:Rule11" type="connector" idref="#Straight Arrow Connector 25"/>
        <o:r id="V:Rule12" type="connector" idref="#Straight Arrow Connector 15"/>
        <o:r id="V:Rule13" type="connector" idref="#Straight Arrow Connector 19"/>
        <o:r id="V:Rule14" type="connector" idref="#Straight Arrow Connector 43"/>
      </o:rules>
    </o:shapelayout>
  </w:shapeDefaults>
  <w:decimalSymbol w:val="."/>
  <w:listSeparator w:val=","/>
  <w14:docId w14:val="650A59D9"/>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7192E"/>
    <w:rPr>
      <w:sz w:val="18"/>
      <w:szCs w:val="18"/>
    </w:rPr>
  </w:style>
  <w:style w:type="paragraph" w:styleId="CommentText">
    <w:name w:val="annotation text"/>
    <w:basedOn w:val="Normal"/>
    <w:link w:val="CommentTextChar"/>
    <w:uiPriority w:val="99"/>
    <w:unhideWhenUsed/>
    <w:rsid w:val="00E7192E"/>
    <w:pPr>
      <w:spacing w:line="240" w:lineRule="auto"/>
    </w:pPr>
    <w:rPr>
      <w:sz w:val="24"/>
      <w:szCs w:val="24"/>
    </w:rPr>
  </w:style>
  <w:style w:type="character" w:customStyle="1" w:styleId="CommentTextChar">
    <w:name w:val="Comment Text Char"/>
    <w:basedOn w:val="DefaultParagraphFont"/>
    <w:link w:val="CommentText"/>
    <w:uiPriority w:val="99"/>
    <w:rsid w:val="00E7192E"/>
    <w:rPr>
      <w:sz w:val="24"/>
      <w:szCs w:val="24"/>
    </w:rPr>
  </w:style>
  <w:style w:type="paragraph" w:styleId="CommentSubject">
    <w:name w:val="annotation subject"/>
    <w:basedOn w:val="CommentText"/>
    <w:next w:val="CommentText"/>
    <w:link w:val="CommentSubjectChar"/>
    <w:uiPriority w:val="99"/>
    <w:semiHidden/>
    <w:unhideWhenUsed/>
    <w:rsid w:val="00E7192E"/>
    <w:rPr>
      <w:b/>
      <w:bCs/>
      <w:sz w:val="20"/>
      <w:szCs w:val="20"/>
    </w:rPr>
  </w:style>
  <w:style w:type="character" w:customStyle="1" w:styleId="CommentSubjectChar">
    <w:name w:val="Comment Subject Char"/>
    <w:basedOn w:val="CommentTextChar"/>
    <w:link w:val="CommentSubject"/>
    <w:uiPriority w:val="99"/>
    <w:semiHidden/>
    <w:rsid w:val="00E7192E"/>
    <w:rPr>
      <w:b/>
      <w:bCs/>
      <w:sz w:val="24"/>
      <w:szCs w:val="24"/>
    </w:rPr>
  </w:style>
  <w:style w:type="character" w:styleId="Hyperlink">
    <w:name w:val="Hyperlink"/>
    <w:basedOn w:val="DefaultParagraphFont"/>
    <w:uiPriority w:val="99"/>
    <w:unhideWhenUsed/>
    <w:rsid w:val="00DC6B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nea.org/tools/k-w-l-know-want-to-know-learned.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1141B-5BCF-417C-A486-C79F1D787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3033</Words>
  <Characters>17289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2019-01-07T21:18:00Z</dcterms:created>
  <dcterms:modified xsi:type="dcterms:W3CDTF">2019-01-07T21:18:00Z</dcterms:modified>
</cp:coreProperties>
</file>